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76"/>
        <w:tblOverlap w:val="never"/>
        <w:tblW w:w="5200" w:type="pct"/>
        <w:tblLayout w:type="fixed"/>
        <w:tblLook w:val="01E0" w:firstRow="1" w:lastRow="1" w:firstColumn="1" w:lastColumn="1" w:noHBand="0" w:noVBand="0"/>
      </w:tblPr>
      <w:tblGrid>
        <w:gridCol w:w="6237"/>
        <w:gridCol w:w="4648"/>
      </w:tblGrid>
      <w:tr w:rsidR="009331CB" w:rsidRPr="00570026" w:rsidTr="00853184">
        <w:trPr>
          <w:trHeight w:hRule="exact" w:val="1644"/>
        </w:trPr>
        <w:tc>
          <w:tcPr>
            <w:tcW w:w="2865" w:type="pct"/>
            <w:shd w:val="clear" w:color="auto" w:fill="auto"/>
          </w:tcPr>
          <w:p w:rsidR="009331CB" w:rsidRPr="00F450D5" w:rsidRDefault="009331CB" w:rsidP="00853184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pacing w:line="276" w:lineRule="auto"/>
              <w:rPr>
                <w:rFonts w:ascii="Clan-News" w:hAnsi="Clan-News" w:cs="Arial"/>
                <w:color w:val="2E74B5"/>
                <w:spacing w:val="-2"/>
                <w:sz w:val="19"/>
                <w:szCs w:val="19"/>
              </w:rPr>
            </w:pPr>
            <w:bookmarkStart w:id="0" w:name="_GoBack"/>
            <w:bookmarkEnd w:id="0"/>
            <w:r w:rsidRPr="00F450D5">
              <w:rPr>
                <w:rFonts w:ascii="Clan-News" w:hAnsi="Clan-News" w:cs="Arial"/>
                <w:color w:val="2E74B5"/>
                <w:spacing w:val="-2"/>
                <w:sz w:val="19"/>
                <w:szCs w:val="19"/>
              </w:rPr>
              <w:t xml:space="preserve">Directorate for Chief Medical Officer  </w:t>
            </w:r>
          </w:p>
          <w:p w:rsidR="009331CB" w:rsidRDefault="009331CB" w:rsidP="00853184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pacing w:line="276" w:lineRule="auto"/>
              <w:rPr>
                <w:rFonts w:ascii="Clan-News" w:hAnsi="Clan-News" w:cs="Arial"/>
                <w:spacing w:val="-2"/>
                <w:sz w:val="19"/>
                <w:szCs w:val="19"/>
              </w:rPr>
            </w:pPr>
            <w:r w:rsidRPr="00634286">
              <w:rPr>
                <w:rFonts w:ascii="Clan-News" w:hAnsi="Clan-News" w:cs="Arial"/>
                <w:spacing w:val="-2"/>
                <w:sz w:val="19"/>
                <w:szCs w:val="19"/>
              </w:rPr>
              <w:t xml:space="preserve">Dr Gregor Smith </w:t>
            </w:r>
          </w:p>
          <w:p w:rsidR="009331CB" w:rsidRPr="00634286" w:rsidRDefault="009331CB" w:rsidP="00853184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pacing w:line="276" w:lineRule="auto"/>
              <w:rPr>
                <w:rFonts w:cs="Arial"/>
              </w:rPr>
            </w:pPr>
            <w:r w:rsidRPr="00634286">
              <w:rPr>
                <w:rFonts w:ascii="Clan-News" w:hAnsi="Clan-News" w:cs="Arial"/>
                <w:spacing w:val="-2"/>
                <w:sz w:val="19"/>
                <w:szCs w:val="19"/>
              </w:rPr>
              <w:t>Chief Medical Officer</w:t>
            </w:r>
          </w:p>
          <w:p w:rsidR="009331CB" w:rsidRDefault="009331CB" w:rsidP="00853184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pacing w:line="276" w:lineRule="auto"/>
              <w:rPr>
                <w:rFonts w:ascii="Clan-News" w:hAnsi="Clan-News" w:cs="Arial"/>
                <w:spacing w:val="-2"/>
                <w:sz w:val="19"/>
                <w:szCs w:val="19"/>
              </w:rPr>
            </w:pPr>
            <w:r w:rsidRPr="00B633B0">
              <w:rPr>
                <w:rFonts w:ascii="Clan-News" w:hAnsi="Clan-News" w:cs="Arial"/>
                <w:spacing w:val="-2"/>
                <w:sz w:val="19"/>
                <w:szCs w:val="19"/>
              </w:rPr>
              <w:t>St Andrews House | Regent Road | Edinburgh | EH1 3DG</w:t>
            </w:r>
          </w:p>
          <w:p w:rsidR="009331CB" w:rsidRPr="00570026" w:rsidRDefault="009331CB" w:rsidP="00853184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pacing w:line="276" w:lineRule="auto"/>
              <w:rPr>
                <w:rFonts w:ascii="Clan-News" w:hAnsi="Clan-News" w:cs="Arial"/>
                <w:spacing w:val="-2"/>
                <w:sz w:val="19"/>
                <w:szCs w:val="19"/>
              </w:rPr>
            </w:pPr>
          </w:p>
        </w:tc>
        <w:tc>
          <w:tcPr>
            <w:tcW w:w="2135" w:type="pct"/>
            <w:shd w:val="clear" w:color="auto" w:fill="auto"/>
          </w:tcPr>
          <w:p w:rsidR="009331CB" w:rsidRPr="00570026" w:rsidRDefault="009331CB" w:rsidP="00853184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pacing w:line="276" w:lineRule="auto"/>
              <w:jc w:val="right"/>
              <w:rPr>
                <w:rFonts w:cs="Arial"/>
              </w:rPr>
            </w:pPr>
            <w:r w:rsidRPr="00A75601">
              <w:rPr>
                <w:rFonts w:ascii="Scottish Government 2016" w:hAnsi="Scottish Government 2016"/>
                <w:color w:val="0065BD"/>
                <w:sz w:val="84"/>
                <w:szCs w:val="84"/>
              </w:rPr>
              <w:t></w:t>
            </w:r>
            <w:r w:rsidRPr="00A75601">
              <w:rPr>
                <w:rFonts w:ascii="Scottish Government 2016" w:hAnsi="Scottish Government 2016"/>
                <w:color w:val="333E48"/>
                <w:sz w:val="84"/>
                <w:szCs w:val="84"/>
              </w:rPr>
              <w:t></w:t>
            </w:r>
            <w:r w:rsidRPr="00A75601">
              <w:rPr>
                <w:rFonts w:ascii="Scottish Government 2016" w:hAnsi="Scottish Government 2016"/>
                <w:color w:val="8B8C93"/>
                <w:sz w:val="84"/>
                <w:szCs w:val="84"/>
              </w:rPr>
              <w:t></w:t>
            </w:r>
            <w:r w:rsidRPr="00A75601">
              <w:rPr>
                <w:rFonts w:ascii="Scottish Government 2016" w:hAnsi="Scottish Government 2016"/>
                <w:color w:val="333E48"/>
                <w:sz w:val="84"/>
                <w:szCs w:val="84"/>
              </w:rPr>
              <w:t></w:t>
            </w:r>
          </w:p>
        </w:tc>
      </w:tr>
    </w:tbl>
    <w:p w:rsidR="009331CB" w:rsidRDefault="009331CB" w:rsidP="009331CB">
      <w:pPr>
        <w:tabs>
          <w:tab w:val="clear" w:pos="720"/>
          <w:tab w:val="clear" w:pos="1440"/>
          <w:tab w:val="clear" w:pos="2160"/>
          <w:tab w:val="clear" w:pos="2880"/>
          <w:tab w:val="left" w:pos="1080"/>
        </w:tabs>
        <w:spacing w:line="276" w:lineRule="auto"/>
        <w:rPr>
          <w:rFonts w:cs="Arial"/>
        </w:rPr>
      </w:pPr>
    </w:p>
    <w:p w:rsidR="009331CB" w:rsidRDefault="009331CB" w:rsidP="009331CB">
      <w:pPr>
        <w:spacing w:line="276" w:lineRule="auto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F79BC" wp14:editId="7ACDFECE">
                <wp:simplePos x="0" y="0"/>
                <wp:positionH relativeFrom="column">
                  <wp:posOffset>3769995</wp:posOffset>
                </wp:positionH>
                <wp:positionV relativeFrom="paragraph">
                  <wp:posOffset>114935</wp:posOffset>
                </wp:positionV>
                <wp:extent cx="2505710" cy="323215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323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1CB" w:rsidRPr="00615EF0" w:rsidRDefault="00086BDD" w:rsidP="009331CB">
                            <w:pPr>
                              <w:pStyle w:val="NoSpacing"/>
                              <w:jc w:val="right"/>
                              <w:rPr>
                                <w:rFonts w:cs="Arial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  <w:highlight w:val="yellow"/>
                                <w:lang w:val="en-GB"/>
                              </w:rPr>
                              <w:t>xx April</w:t>
                            </w:r>
                            <w:r w:rsidR="009331CB" w:rsidRPr="00853184">
                              <w:rPr>
                                <w:rFonts w:cs="Arial"/>
                                <w:szCs w:val="24"/>
                                <w:highlight w:val="yellow"/>
                                <w:lang w:val="en-GB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55F79B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6.85pt;margin-top:9.05pt;width:197.3pt;height:25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" filled="f" stroked="f">
                <v:textbox>
                  <w:txbxContent>
                    <w:p w:rsidR="009331CB" w:rsidRPr="00615EF0" w:rsidRDefault="00086BDD" w:rsidP="009331CB">
                      <w:pPr>
                        <w:pStyle w:val="NoSpacing"/>
                        <w:jc w:val="right"/>
                        <w:rPr>
                          <w:rFonts w:cs="Arial"/>
                          <w:szCs w:val="24"/>
                          <w:lang w:val="en-GB"/>
                        </w:rPr>
                      </w:pPr>
                      <w:r>
                        <w:rPr>
                          <w:rFonts w:cs="Arial"/>
                          <w:szCs w:val="24"/>
                          <w:highlight w:val="yellow"/>
                          <w:lang w:val="en-GB"/>
                        </w:rPr>
                        <w:t>xx April</w:t>
                      </w:r>
                      <w:r w:rsidR="009331CB" w:rsidRPr="00853184">
                        <w:rPr>
                          <w:rFonts w:cs="Arial"/>
                          <w:szCs w:val="24"/>
                          <w:highlight w:val="yellow"/>
                          <w:lang w:val="en-GB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</w:p>
    <w:p w:rsidR="009331CB" w:rsidRDefault="009331CB" w:rsidP="009331CB">
      <w:pPr>
        <w:pStyle w:val="NoSpacing"/>
        <w:spacing w:line="276" w:lineRule="auto"/>
        <w:rPr>
          <w:b/>
          <w:szCs w:val="28"/>
        </w:rPr>
      </w:pPr>
    </w:p>
    <w:p w:rsidR="009331CB" w:rsidRDefault="009331CB" w:rsidP="009331CB">
      <w:pPr>
        <w:pStyle w:val="NoSpacing"/>
        <w:spacing w:line="276" w:lineRule="auto"/>
        <w:rPr>
          <w:b/>
          <w:szCs w:val="24"/>
        </w:rPr>
      </w:pPr>
      <w:r w:rsidRPr="00A74D4D">
        <w:rPr>
          <w:b/>
          <w:szCs w:val="28"/>
        </w:rPr>
        <w:t>I</w:t>
      </w:r>
      <w:r w:rsidRPr="00953B0A">
        <w:rPr>
          <w:b/>
          <w:szCs w:val="24"/>
        </w:rPr>
        <w:t>MPORTANT: PERSONAL</w:t>
      </w:r>
    </w:p>
    <w:p w:rsidR="009331CB" w:rsidRDefault="009331CB" w:rsidP="009331CB">
      <w:pPr>
        <w:pStyle w:val="NoSpacing"/>
        <w:spacing w:line="276" w:lineRule="auto"/>
        <w:rPr>
          <w:rFonts w:cs="Arial"/>
          <w:b/>
          <w:szCs w:val="24"/>
        </w:rPr>
      </w:pPr>
    </w:p>
    <w:p w:rsidR="009331CB" w:rsidRDefault="009331CB" w:rsidP="009331CB">
      <w:pPr>
        <w:pStyle w:val="NoSpacing"/>
        <w:spacing w:line="276" w:lineRule="auto"/>
        <w:rPr>
          <w:rFonts w:cs="Arial"/>
          <w:b/>
          <w:szCs w:val="24"/>
        </w:rPr>
      </w:pPr>
    </w:p>
    <w:p w:rsidR="009331CB" w:rsidRDefault="009331CB" w:rsidP="009331CB">
      <w:pPr>
        <w:pStyle w:val="NoSpacing"/>
        <w:spacing w:after="360" w:line="276" w:lineRule="auto"/>
        <w:rPr>
          <w:rFonts w:cs="Arial"/>
          <w:b/>
        </w:rPr>
      </w:pPr>
      <w:r w:rsidRPr="00CC1B92">
        <w:rPr>
          <w:rFonts w:cs="Arial"/>
          <w:b/>
        </w:rPr>
        <w:t>Your C</w:t>
      </w:r>
      <w:r>
        <w:rPr>
          <w:rFonts w:cs="Arial"/>
          <w:b/>
        </w:rPr>
        <w:t xml:space="preserve">ommunity </w:t>
      </w:r>
      <w:r w:rsidRPr="00CC1B92">
        <w:rPr>
          <w:rFonts w:cs="Arial"/>
          <w:b/>
        </w:rPr>
        <w:t>H</w:t>
      </w:r>
      <w:r>
        <w:rPr>
          <w:rFonts w:cs="Arial"/>
          <w:b/>
        </w:rPr>
        <w:t xml:space="preserve">ealth </w:t>
      </w:r>
      <w:r w:rsidRPr="00CC1B92">
        <w:rPr>
          <w:rFonts w:cs="Arial"/>
          <w:b/>
        </w:rPr>
        <w:t>I</w:t>
      </w:r>
      <w:r>
        <w:rPr>
          <w:rFonts w:cs="Arial"/>
          <w:b/>
        </w:rPr>
        <w:t xml:space="preserve">ndex (CHI) number: </w:t>
      </w:r>
      <w:r w:rsidRPr="00E52310">
        <w:rPr>
          <w:rFonts w:cs="Arial"/>
          <w:b/>
          <w:highlight w:val="yellow"/>
        </w:rPr>
        <w:t>&lt;&lt;CHI&gt;&gt;</w:t>
      </w:r>
    </w:p>
    <w:p w:rsidR="00FC2453" w:rsidRPr="0028315A" w:rsidRDefault="0028315A" w:rsidP="00366304">
      <w:pPr>
        <w:spacing w:line="276" w:lineRule="auto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Vaccinations </w:t>
      </w:r>
      <w:r w:rsidRPr="0028315A">
        <w:rPr>
          <w:rFonts w:cs="Arial"/>
          <w:b/>
          <w:bCs/>
          <w:sz w:val="32"/>
          <w:szCs w:val="32"/>
        </w:rPr>
        <w:t>for your adult household contacts</w:t>
      </w:r>
    </w:p>
    <w:p w:rsidR="00C43DF5" w:rsidRDefault="00C43DF5" w:rsidP="00C43DF5">
      <w:pPr>
        <w:spacing w:line="276" w:lineRule="auto"/>
        <w:rPr>
          <w:rFonts w:cs="Arial"/>
          <w:b/>
          <w:bCs/>
        </w:rPr>
      </w:pPr>
    </w:p>
    <w:p w:rsidR="0028315A" w:rsidRDefault="009331CB" w:rsidP="0028315A">
      <w:pPr>
        <w:spacing w:line="276" w:lineRule="auto"/>
        <w:rPr>
          <w:rFonts w:cs="Arial"/>
          <w:bCs/>
        </w:rPr>
      </w:pPr>
      <w:r w:rsidRPr="0043017B">
        <w:rPr>
          <w:rFonts w:cs="Arial"/>
          <w:bCs/>
        </w:rPr>
        <w:t xml:space="preserve">Dear </w:t>
      </w:r>
      <w:r w:rsidR="008422F2" w:rsidRPr="008422F2">
        <w:rPr>
          <w:rFonts w:cs="Arial"/>
          <w:bCs/>
          <w:highlight w:val="yellow"/>
        </w:rPr>
        <w:t>XXXXX</w:t>
      </w:r>
      <w:r w:rsidRPr="0043017B">
        <w:rPr>
          <w:rFonts w:cs="Arial"/>
          <w:bCs/>
        </w:rPr>
        <w:t>,</w:t>
      </w:r>
    </w:p>
    <w:p w:rsidR="0028315A" w:rsidRDefault="0028315A" w:rsidP="0028315A">
      <w:pPr>
        <w:spacing w:line="276" w:lineRule="auto"/>
        <w:rPr>
          <w:rFonts w:cs="Arial"/>
          <w:bCs/>
        </w:rPr>
      </w:pPr>
    </w:p>
    <w:p w:rsidR="00DE1EEA" w:rsidRDefault="00DE1EEA" w:rsidP="00DE1EEA">
      <w:pPr>
        <w:spacing w:line="276" w:lineRule="auto"/>
      </w:pPr>
      <w:r>
        <w:t xml:space="preserve">I’m writing to let you know that we are now </w:t>
      </w:r>
      <w:r w:rsidR="008913DC">
        <w:t>inviting</w:t>
      </w:r>
      <w:r>
        <w:t xml:space="preserve"> your adult household contacts </w:t>
      </w:r>
      <w:r w:rsidR="008913DC">
        <w:t xml:space="preserve">to come </w:t>
      </w:r>
      <w:r>
        <w:t xml:space="preserve">forward for </w:t>
      </w:r>
      <w:r w:rsidR="008913DC">
        <w:t xml:space="preserve">their </w:t>
      </w:r>
      <w:r w:rsidR="00814480">
        <w:t xml:space="preserve">COVID-19 </w:t>
      </w:r>
      <w:r>
        <w:t xml:space="preserve">vaccination. </w:t>
      </w:r>
    </w:p>
    <w:p w:rsidR="00DE1EEA" w:rsidRDefault="00DE1EEA" w:rsidP="00DE1EEA">
      <w:pPr>
        <w:spacing w:line="276" w:lineRule="auto"/>
      </w:pPr>
    </w:p>
    <w:p w:rsidR="00DE1EEA" w:rsidRDefault="008913DC" w:rsidP="00DE1EEA">
      <w:pPr>
        <w:spacing w:line="276" w:lineRule="auto"/>
        <w:rPr>
          <w:rFonts w:ascii="Calibri" w:hAnsi="Calibri"/>
        </w:rPr>
      </w:pPr>
      <w:r>
        <w:t>By ‘a</w:t>
      </w:r>
      <w:r w:rsidR="001A618F">
        <w:t xml:space="preserve">dult </w:t>
      </w:r>
      <w:r w:rsidR="00DE1EEA">
        <w:t>household contacts</w:t>
      </w:r>
      <w:r>
        <w:t>’ we mean</w:t>
      </w:r>
      <w:r w:rsidR="001A618F">
        <w:t xml:space="preserve"> people aged 16 and over </w:t>
      </w:r>
      <w:r w:rsidR="00DE1EEA">
        <w:t xml:space="preserve">who </w:t>
      </w:r>
      <w:r w:rsidR="001A618F">
        <w:t xml:space="preserve">you </w:t>
      </w:r>
      <w:r w:rsidR="00DE1EEA">
        <w:t>expect to share living accommodation</w:t>
      </w:r>
      <w:r w:rsidR="001A618F">
        <w:t xml:space="preserve"> with </w:t>
      </w:r>
      <w:r w:rsidR="00DE1EEA">
        <w:t xml:space="preserve">on </w:t>
      </w:r>
      <w:r w:rsidR="00DE1EEA">
        <w:rPr>
          <w:u w:val="single"/>
        </w:rPr>
        <w:t>most</w:t>
      </w:r>
      <w:r w:rsidR="00DE1EEA">
        <w:t xml:space="preserve"> days</w:t>
      </w:r>
      <w:r w:rsidR="001A618F">
        <w:t xml:space="preserve"> and who you therefore cannot avoid close contact with.</w:t>
      </w:r>
      <w:r w:rsidR="001A618F">
        <w:rPr>
          <w:rFonts w:cs="Arial"/>
        </w:rPr>
        <w:t xml:space="preserve"> </w:t>
      </w:r>
      <w:r w:rsidR="00DE1EEA">
        <w:t>Vaccinating these adults is an additional level of protection which will help reduce the risk of coronavirus being passed on</w:t>
      </w:r>
      <w:r w:rsidR="00CE7632">
        <w:t xml:space="preserve"> </w:t>
      </w:r>
      <w:r w:rsidR="00DE1EEA">
        <w:t>to you.</w:t>
      </w:r>
    </w:p>
    <w:p w:rsidR="00DE1EEA" w:rsidRDefault="00DE1EEA" w:rsidP="00DE1EEA">
      <w:pPr>
        <w:spacing w:line="276" w:lineRule="auto"/>
      </w:pPr>
    </w:p>
    <w:p w:rsidR="00DE1EEA" w:rsidRDefault="008913DC" w:rsidP="008913DC">
      <w:pPr>
        <w:spacing w:line="276" w:lineRule="auto"/>
      </w:pPr>
      <w:r>
        <w:t>Some of your</w:t>
      </w:r>
      <w:r w:rsidR="001A618F">
        <w:t xml:space="preserve"> adult</w:t>
      </w:r>
      <w:r w:rsidR="00DE1EEA">
        <w:t xml:space="preserve"> household </w:t>
      </w:r>
      <w:r w:rsidR="001A618F">
        <w:t xml:space="preserve">contacts </w:t>
      </w:r>
      <w:r w:rsidR="00DE1EEA">
        <w:t>may</w:t>
      </w:r>
      <w:r w:rsidR="00CE7632">
        <w:t xml:space="preserve"> </w:t>
      </w:r>
      <w:r w:rsidR="00DE1EEA">
        <w:t>already</w:t>
      </w:r>
      <w:r w:rsidR="00CE7632">
        <w:t xml:space="preserve"> have</w:t>
      </w:r>
      <w:r w:rsidR="00DE1EEA">
        <w:t xml:space="preserve"> been vaccinated</w:t>
      </w:r>
      <w:r w:rsidR="00814480">
        <w:t>, or have received an appointment letter,</w:t>
      </w:r>
      <w:r w:rsidR="00DE1EEA">
        <w:t xml:space="preserve"> due to their age, underlying health conditions or </w:t>
      </w:r>
      <w:r w:rsidR="001A618F">
        <w:t>because they are</w:t>
      </w:r>
      <w:r w:rsidR="00DE1EEA">
        <w:t xml:space="preserve"> a registered carer. </w:t>
      </w:r>
      <w:r w:rsidR="001A618F">
        <w:t xml:space="preserve">We are now offering vaccination to </w:t>
      </w:r>
      <w:r w:rsidR="00DE1EEA">
        <w:t>those</w:t>
      </w:r>
      <w:r w:rsidR="001A618F">
        <w:t xml:space="preserve"> adult</w:t>
      </w:r>
      <w:r w:rsidR="00DE1EEA">
        <w:t xml:space="preserve"> household </w:t>
      </w:r>
      <w:r w:rsidR="001A618F">
        <w:t xml:space="preserve">contacts </w:t>
      </w:r>
      <w:r>
        <w:t xml:space="preserve">who </w:t>
      </w:r>
      <w:r w:rsidR="00DE1EEA">
        <w:t>are yet to be vaccinated</w:t>
      </w:r>
      <w:r w:rsidR="00814480">
        <w:t xml:space="preserve"> or have not yet received an appointment</w:t>
      </w:r>
      <w:r w:rsidR="00DE1EEA">
        <w:t xml:space="preserve">. </w:t>
      </w:r>
    </w:p>
    <w:p w:rsidR="00DE1EEA" w:rsidRDefault="00DE1EEA" w:rsidP="00DE1EEA"/>
    <w:p w:rsidR="00DE1EEA" w:rsidRDefault="00DE1EEA" w:rsidP="00DE1EEA">
      <w:r>
        <w:t xml:space="preserve">There’s no time </w:t>
      </w:r>
      <w:r w:rsidR="00CE7632">
        <w:t>limit on taking up this offer. H</w:t>
      </w:r>
      <w:r>
        <w:t>owever</w:t>
      </w:r>
      <w:r w:rsidR="00CE7632">
        <w:t>,</w:t>
      </w:r>
      <w:r>
        <w:t xml:space="preserve"> the sooner your adult household </w:t>
      </w:r>
      <w:r w:rsidR="001A618F">
        <w:t xml:space="preserve">contacts </w:t>
      </w:r>
      <w:r w:rsidR="00814480">
        <w:t>register to be vaccinated</w:t>
      </w:r>
      <w:r>
        <w:t xml:space="preserve">, </w:t>
      </w:r>
      <w:r w:rsidR="00814480">
        <w:t xml:space="preserve">the </w:t>
      </w:r>
      <w:r w:rsidR="008913DC">
        <w:t>sooner there will be an additional level of protection</w:t>
      </w:r>
      <w:r w:rsidR="00814480">
        <w:t xml:space="preserve"> for you</w:t>
      </w:r>
      <w:r>
        <w:t>.</w:t>
      </w:r>
    </w:p>
    <w:p w:rsidR="002C68CB" w:rsidRPr="002C68CB" w:rsidRDefault="002C68CB" w:rsidP="002C68CB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rFonts w:eastAsiaTheme="minorHAnsi" w:cs="Arial"/>
          <w:color w:val="7030A0"/>
          <w:lang w:eastAsia="en-US"/>
        </w:rPr>
      </w:pPr>
    </w:p>
    <w:p w:rsidR="002C68CB" w:rsidRPr="002C68CB" w:rsidRDefault="002C68CB" w:rsidP="002C68CB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rFonts w:eastAsiaTheme="minorHAnsi" w:cs="Arial"/>
          <w:color w:val="7030A0"/>
          <w:lang w:eastAsia="en-US"/>
        </w:rPr>
      </w:pPr>
    </w:p>
    <w:p w:rsidR="001F34BE" w:rsidRPr="0043017B" w:rsidRDefault="001F34BE" w:rsidP="001F34BE">
      <w:pPr>
        <w:pStyle w:val="ListParagraph"/>
        <w:spacing w:line="276" w:lineRule="auto"/>
        <w:ind w:left="0"/>
        <w:contextualSpacing w:val="0"/>
        <w:rPr>
          <w:rFonts w:cs="Arial"/>
          <w:szCs w:val="24"/>
        </w:rPr>
      </w:pPr>
      <w:r w:rsidRPr="0043017B">
        <w:rPr>
          <w:rFonts w:cs="Arial"/>
          <w:szCs w:val="24"/>
        </w:rPr>
        <w:t>Yours sincerely,</w:t>
      </w:r>
    </w:p>
    <w:p w:rsidR="001F34BE" w:rsidRPr="0043017B" w:rsidRDefault="001F34BE" w:rsidP="001F34BE">
      <w:pPr>
        <w:spacing w:line="276" w:lineRule="auto"/>
        <w:rPr>
          <w:rFonts w:cs="Arial"/>
        </w:rPr>
      </w:pP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 w:rsidRPr="0043017B">
        <w:rPr>
          <w:rFonts w:cs="Arial"/>
          <w:color w:val="44546A"/>
        </w:rPr>
        <w:fldChar w:fldCharType="begin"/>
      </w:r>
      <w:r w:rsidRPr="0043017B">
        <w:rPr>
          <w:rFonts w:cs="Arial"/>
          <w:color w:val="44546A"/>
        </w:rPr>
        <w:instrText xml:space="preserve"> INCLUDEPICTURE  "cid:image001.png@01D60C2C.B0D71BB0" \* MERGEFORMATINET </w:instrText>
      </w:r>
      <w:r w:rsidRPr="0043017B"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>
        <w:rPr>
          <w:rFonts w:cs="Arial"/>
          <w:color w:val="44546A"/>
        </w:rPr>
        <w:fldChar w:fldCharType="begin"/>
      </w:r>
      <w:r>
        <w:rPr>
          <w:rFonts w:cs="Arial"/>
          <w:color w:val="44546A"/>
        </w:rPr>
        <w:instrText xml:space="preserve"> INCLUDEPICTURE  "cid:image001.png@01D60C2C.B0D71BB0" \* MERGEFORMATINET </w:instrText>
      </w:r>
      <w:r>
        <w:rPr>
          <w:rFonts w:cs="Arial"/>
          <w:color w:val="44546A"/>
        </w:rPr>
        <w:fldChar w:fldCharType="separate"/>
      </w:r>
      <w:r w:rsidR="002676AB">
        <w:rPr>
          <w:rFonts w:cs="Arial"/>
          <w:color w:val="44546A"/>
        </w:rPr>
        <w:fldChar w:fldCharType="begin"/>
      </w:r>
      <w:r w:rsidR="002676AB">
        <w:rPr>
          <w:rFonts w:cs="Arial"/>
          <w:color w:val="44546A"/>
        </w:rPr>
        <w:instrText xml:space="preserve"> INCLUDEPICTURE  "cid:image001.png@01D60C2C.B0D71BB0" \* MERGEFORMATINET </w:instrText>
      </w:r>
      <w:r w:rsidR="002676AB">
        <w:rPr>
          <w:rFonts w:cs="Arial"/>
          <w:color w:val="44546A"/>
        </w:rPr>
        <w:fldChar w:fldCharType="separate"/>
      </w:r>
      <w:r w:rsidR="006D166E">
        <w:rPr>
          <w:rFonts w:cs="Arial"/>
          <w:color w:val="44546A"/>
        </w:rPr>
        <w:fldChar w:fldCharType="begin"/>
      </w:r>
      <w:r w:rsidR="006D166E">
        <w:rPr>
          <w:rFonts w:cs="Arial"/>
          <w:color w:val="44546A"/>
        </w:rPr>
        <w:instrText xml:space="preserve"> INCLUDEPICTURE  "cid:image001.png@01D60C2C.B0D71BB0" \* MERGEFORMATINET </w:instrText>
      </w:r>
      <w:r w:rsidR="006D166E">
        <w:rPr>
          <w:rFonts w:cs="Arial"/>
          <w:color w:val="44546A"/>
        </w:rPr>
        <w:fldChar w:fldCharType="separate"/>
      </w:r>
      <w:r w:rsidR="00F36195">
        <w:rPr>
          <w:rFonts w:cs="Arial"/>
          <w:color w:val="44546A"/>
        </w:rPr>
        <w:fldChar w:fldCharType="begin"/>
      </w:r>
      <w:r w:rsidR="00F36195">
        <w:rPr>
          <w:rFonts w:cs="Arial"/>
          <w:color w:val="44546A"/>
        </w:rPr>
        <w:instrText xml:space="preserve"> INCLUDEPICTURE  "cid:image001.png@01D60C2C.B0D71BB0" \* MERGEFORMATINET </w:instrText>
      </w:r>
      <w:r w:rsidR="00F36195">
        <w:rPr>
          <w:rFonts w:cs="Arial"/>
          <w:color w:val="44546A"/>
        </w:rPr>
        <w:fldChar w:fldCharType="separate"/>
      </w:r>
      <w:r w:rsidR="007A69A6">
        <w:rPr>
          <w:rFonts w:cs="Arial"/>
          <w:color w:val="44546A"/>
        </w:rPr>
        <w:fldChar w:fldCharType="begin"/>
      </w:r>
      <w:r w:rsidR="007A69A6">
        <w:rPr>
          <w:rFonts w:cs="Arial"/>
          <w:color w:val="44546A"/>
        </w:rPr>
        <w:instrText xml:space="preserve"> INCLUDEPICTURE  "cid:image001.png@01D60C2C.B0D71BB0" \* MERGEFORMATINET </w:instrText>
      </w:r>
      <w:r w:rsidR="007A69A6">
        <w:rPr>
          <w:rFonts w:cs="Arial"/>
          <w:color w:val="44546A"/>
        </w:rPr>
        <w:fldChar w:fldCharType="separate"/>
      </w:r>
      <w:r w:rsidR="00F53997">
        <w:rPr>
          <w:rFonts w:cs="Arial"/>
          <w:color w:val="44546A"/>
        </w:rPr>
        <w:fldChar w:fldCharType="begin"/>
      </w:r>
      <w:r w:rsidR="00F53997">
        <w:rPr>
          <w:rFonts w:cs="Arial"/>
          <w:color w:val="44546A"/>
        </w:rPr>
        <w:instrText xml:space="preserve"> INCLUDEPICTURE  "cid:image001.png@01D60C2C.B0D71BB0" \* MERGEFORMATINET </w:instrText>
      </w:r>
      <w:r w:rsidR="00F53997">
        <w:rPr>
          <w:rFonts w:cs="Arial"/>
          <w:color w:val="44546A"/>
        </w:rPr>
        <w:fldChar w:fldCharType="separate"/>
      </w:r>
      <w:r w:rsidR="00D306E4">
        <w:rPr>
          <w:rFonts w:cs="Arial"/>
          <w:color w:val="44546A"/>
        </w:rPr>
        <w:fldChar w:fldCharType="begin"/>
      </w:r>
      <w:r w:rsidR="00D306E4">
        <w:rPr>
          <w:rFonts w:cs="Arial"/>
          <w:color w:val="44546A"/>
        </w:rPr>
        <w:instrText xml:space="preserve"> INCLUDEPICTURE  "cid:image001.png@01D60C2C.B0D71BB0" \* MERGEFORMATINET </w:instrText>
      </w:r>
      <w:r w:rsidR="00D306E4">
        <w:rPr>
          <w:rFonts w:cs="Arial"/>
          <w:color w:val="44546A"/>
        </w:rPr>
        <w:fldChar w:fldCharType="separate"/>
      </w:r>
      <w:r w:rsidR="00191A47">
        <w:rPr>
          <w:rFonts w:cs="Arial"/>
          <w:color w:val="44546A"/>
        </w:rPr>
        <w:fldChar w:fldCharType="begin"/>
      </w:r>
      <w:r w:rsidR="00191A47">
        <w:rPr>
          <w:rFonts w:cs="Arial"/>
          <w:color w:val="44546A"/>
        </w:rPr>
        <w:instrText xml:space="preserve"> INCLUDEPICTURE  "cid:image001.png@01D60C2C.B0D71BB0" \* MERGEFORMATINET </w:instrText>
      </w:r>
      <w:r w:rsidR="00191A47">
        <w:rPr>
          <w:rFonts w:cs="Arial"/>
          <w:color w:val="44546A"/>
        </w:rPr>
        <w:fldChar w:fldCharType="separate"/>
      </w:r>
      <w:r w:rsidR="00F44FCF">
        <w:rPr>
          <w:rFonts w:cs="Arial"/>
          <w:color w:val="44546A"/>
        </w:rPr>
        <w:fldChar w:fldCharType="begin"/>
      </w:r>
      <w:r w:rsidR="00F44FCF">
        <w:rPr>
          <w:rFonts w:cs="Arial"/>
          <w:color w:val="44546A"/>
        </w:rPr>
        <w:instrText xml:space="preserve"> INCLUDEPICTURE  "cid:image001.png@01D60C2C.B0D71BB0" \* MERGEFORMATINET </w:instrText>
      </w:r>
      <w:r w:rsidR="00F44FCF">
        <w:rPr>
          <w:rFonts w:cs="Arial"/>
          <w:color w:val="44546A"/>
        </w:rPr>
        <w:fldChar w:fldCharType="separate"/>
      </w:r>
      <w:r w:rsidR="00605474">
        <w:rPr>
          <w:rFonts w:cs="Arial"/>
          <w:color w:val="44546A"/>
        </w:rPr>
        <w:fldChar w:fldCharType="begin"/>
      </w:r>
      <w:r w:rsidR="00605474">
        <w:rPr>
          <w:rFonts w:cs="Arial"/>
          <w:color w:val="44546A"/>
        </w:rPr>
        <w:instrText xml:space="preserve"> INCLUDEPICTURE  "cid:image001.png@01D60C2C.B0D71BB0" \* MERGEFORMATINET </w:instrText>
      </w:r>
      <w:r w:rsidR="00605474">
        <w:rPr>
          <w:rFonts w:cs="Arial"/>
          <w:color w:val="44546A"/>
        </w:rPr>
        <w:fldChar w:fldCharType="separate"/>
      </w:r>
      <w:r w:rsidR="00DF08CF">
        <w:rPr>
          <w:rFonts w:cs="Arial"/>
          <w:color w:val="44546A"/>
        </w:rPr>
        <w:fldChar w:fldCharType="begin"/>
      </w:r>
      <w:r w:rsidR="00DF08CF">
        <w:rPr>
          <w:rFonts w:cs="Arial"/>
          <w:color w:val="44546A"/>
        </w:rPr>
        <w:instrText xml:space="preserve"> INCLUDEPICTURE  "cid:image001.png@01D60C2C.B0D71BB0" \* MERGEFORMATINET </w:instrText>
      </w:r>
      <w:r w:rsidR="00DF08CF">
        <w:rPr>
          <w:rFonts w:cs="Arial"/>
          <w:color w:val="44546A"/>
        </w:rPr>
        <w:fldChar w:fldCharType="separate"/>
      </w:r>
      <w:r w:rsidR="00884EE0">
        <w:rPr>
          <w:rFonts w:cs="Arial"/>
          <w:color w:val="44546A"/>
        </w:rPr>
        <w:fldChar w:fldCharType="begin"/>
      </w:r>
      <w:r w:rsidR="00884EE0">
        <w:rPr>
          <w:rFonts w:cs="Arial"/>
          <w:color w:val="44546A"/>
        </w:rPr>
        <w:instrText xml:space="preserve"> INCLUDEPICTURE  "cid:image001.png@01D60C2C.B0D71BB0" \* MERGEFORMATINET </w:instrText>
      </w:r>
      <w:r w:rsidR="00884EE0">
        <w:rPr>
          <w:rFonts w:cs="Arial"/>
          <w:color w:val="44546A"/>
        </w:rPr>
        <w:fldChar w:fldCharType="separate"/>
      </w:r>
      <w:r w:rsidR="00722998">
        <w:rPr>
          <w:rFonts w:cs="Arial"/>
          <w:color w:val="44546A"/>
        </w:rPr>
        <w:fldChar w:fldCharType="begin"/>
      </w:r>
      <w:r w:rsidR="00722998">
        <w:rPr>
          <w:rFonts w:cs="Arial"/>
          <w:color w:val="44546A"/>
        </w:rPr>
        <w:instrText xml:space="preserve"> INCLUDEPICTURE  "cid:image001.png@01D60C2C.B0D71BB0" \* MERGEFORMATINET </w:instrText>
      </w:r>
      <w:r w:rsidR="00722998">
        <w:rPr>
          <w:rFonts w:cs="Arial"/>
          <w:color w:val="44546A"/>
        </w:rPr>
        <w:fldChar w:fldCharType="separate"/>
      </w:r>
      <w:r w:rsidR="0085655F">
        <w:rPr>
          <w:rFonts w:cs="Arial"/>
          <w:color w:val="44546A"/>
        </w:rPr>
        <w:fldChar w:fldCharType="begin"/>
      </w:r>
      <w:r w:rsidR="0085655F">
        <w:rPr>
          <w:rFonts w:cs="Arial"/>
          <w:color w:val="44546A"/>
        </w:rPr>
        <w:instrText xml:space="preserve"> INCLUDEPICTURE  "cid:image001.png@01D60C2C.B0D71BB0" \* MERGEFORMATINET </w:instrText>
      </w:r>
      <w:r w:rsidR="0085655F">
        <w:rPr>
          <w:rFonts w:cs="Arial"/>
          <w:color w:val="44546A"/>
        </w:rPr>
        <w:fldChar w:fldCharType="separate"/>
      </w:r>
      <w:r w:rsidR="002E5F74">
        <w:rPr>
          <w:rFonts w:cs="Arial"/>
          <w:color w:val="44546A"/>
        </w:rPr>
        <w:fldChar w:fldCharType="begin"/>
      </w:r>
      <w:r w:rsidR="002E5F74">
        <w:rPr>
          <w:rFonts w:cs="Arial"/>
          <w:color w:val="44546A"/>
        </w:rPr>
        <w:instrText xml:space="preserve"> INCLUDEPICTURE  "cid:image001.png@01D60C2C.B0D71BB0" \* MERGEFORMATINET </w:instrText>
      </w:r>
      <w:r w:rsidR="002E5F74">
        <w:rPr>
          <w:rFonts w:cs="Arial"/>
          <w:color w:val="44546A"/>
        </w:rPr>
        <w:fldChar w:fldCharType="separate"/>
      </w:r>
      <w:r w:rsidR="00310A94">
        <w:rPr>
          <w:rFonts w:cs="Arial"/>
          <w:color w:val="44546A"/>
        </w:rPr>
        <w:fldChar w:fldCharType="begin"/>
      </w:r>
      <w:r w:rsidR="00310A94">
        <w:rPr>
          <w:rFonts w:cs="Arial"/>
          <w:color w:val="44546A"/>
        </w:rPr>
        <w:instrText xml:space="preserve"> INCLUDEPICTURE  "cid:image001.png@01D60C2C.B0D71BB0" \* MERGEFORMATINET </w:instrText>
      </w:r>
      <w:r w:rsidR="00310A94">
        <w:rPr>
          <w:rFonts w:cs="Arial"/>
          <w:color w:val="44546A"/>
        </w:rPr>
        <w:fldChar w:fldCharType="separate"/>
      </w:r>
      <w:r w:rsidR="009D3708">
        <w:rPr>
          <w:rFonts w:cs="Arial"/>
          <w:color w:val="44546A"/>
        </w:rPr>
        <w:fldChar w:fldCharType="begin"/>
      </w:r>
      <w:r w:rsidR="009D3708">
        <w:rPr>
          <w:rFonts w:cs="Arial"/>
          <w:color w:val="44546A"/>
        </w:rPr>
        <w:instrText xml:space="preserve"> INCLUDEPICTURE  "cid:image001.png@01D60C2C.B0D71BB0" \* MERGEFORMATINET </w:instrText>
      </w:r>
      <w:r w:rsidR="009D3708">
        <w:rPr>
          <w:rFonts w:cs="Arial"/>
          <w:color w:val="44546A"/>
        </w:rPr>
        <w:fldChar w:fldCharType="separate"/>
      </w:r>
      <w:r w:rsidR="00F54C7D">
        <w:rPr>
          <w:rFonts w:cs="Arial"/>
          <w:color w:val="44546A"/>
        </w:rPr>
        <w:fldChar w:fldCharType="begin"/>
      </w:r>
      <w:r w:rsidR="00F54C7D">
        <w:rPr>
          <w:rFonts w:cs="Arial"/>
          <w:color w:val="44546A"/>
        </w:rPr>
        <w:instrText xml:space="preserve"> INCLUDEPICTURE  "cid:image001.png@01D60C2C.B0D71BB0" \* MERGEFORMATINET </w:instrText>
      </w:r>
      <w:r w:rsidR="00F54C7D">
        <w:rPr>
          <w:rFonts w:cs="Arial"/>
          <w:color w:val="44546A"/>
        </w:rPr>
        <w:fldChar w:fldCharType="separate"/>
      </w:r>
      <w:r w:rsidR="008A7662">
        <w:rPr>
          <w:rFonts w:cs="Arial"/>
          <w:color w:val="44546A"/>
        </w:rPr>
        <w:fldChar w:fldCharType="begin"/>
      </w:r>
      <w:r w:rsidR="008A7662">
        <w:rPr>
          <w:rFonts w:cs="Arial"/>
          <w:color w:val="44546A"/>
        </w:rPr>
        <w:instrText xml:space="preserve"> INCLUDEPICTURE  "cid:image001.png@01D60C2C.B0D71BB0" \* MERGEFORMATINET </w:instrText>
      </w:r>
      <w:r w:rsidR="008A7662">
        <w:rPr>
          <w:rFonts w:cs="Arial"/>
          <w:color w:val="44546A"/>
        </w:rPr>
        <w:fldChar w:fldCharType="separate"/>
      </w:r>
      <w:r w:rsidR="003160C2">
        <w:rPr>
          <w:rFonts w:cs="Arial"/>
          <w:color w:val="44546A"/>
        </w:rPr>
        <w:fldChar w:fldCharType="begin"/>
      </w:r>
      <w:r w:rsidR="003160C2">
        <w:rPr>
          <w:rFonts w:cs="Arial"/>
          <w:color w:val="44546A"/>
        </w:rPr>
        <w:instrText xml:space="preserve"> INCLUDEPICTURE  "cid:image001.png@01D60C2C.B0D71BB0" \* MERGEFORMATINET </w:instrText>
      </w:r>
      <w:r w:rsidR="003160C2">
        <w:rPr>
          <w:rFonts w:cs="Arial"/>
          <w:color w:val="44546A"/>
        </w:rPr>
        <w:fldChar w:fldCharType="separate"/>
      </w:r>
      <w:r w:rsidR="00BF2337">
        <w:rPr>
          <w:rFonts w:cs="Arial"/>
          <w:color w:val="44546A"/>
        </w:rPr>
        <w:fldChar w:fldCharType="begin"/>
      </w:r>
      <w:r w:rsidR="00BF2337">
        <w:rPr>
          <w:rFonts w:cs="Arial"/>
          <w:color w:val="44546A"/>
        </w:rPr>
        <w:instrText xml:space="preserve"> INCLUDEPICTURE  "cid:image001.png@01D60C2C.B0D71BB0" \* MERGEFORMATINET </w:instrText>
      </w:r>
      <w:r w:rsidR="00BF2337">
        <w:rPr>
          <w:rFonts w:cs="Arial"/>
          <w:color w:val="44546A"/>
        </w:rPr>
        <w:fldChar w:fldCharType="separate"/>
      </w:r>
      <w:r w:rsidR="00FC2453">
        <w:rPr>
          <w:rFonts w:cs="Arial"/>
          <w:color w:val="44546A"/>
        </w:rPr>
        <w:fldChar w:fldCharType="begin"/>
      </w:r>
      <w:r w:rsidR="00FC2453">
        <w:rPr>
          <w:rFonts w:cs="Arial"/>
          <w:color w:val="44546A"/>
        </w:rPr>
        <w:instrText xml:space="preserve"> INCLUDEPICTURE  "cid:image001.png@01D60C2C.B0D71BB0" \* MERGEFORMATINET </w:instrText>
      </w:r>
      <w:r w:rsidR="00FC2453">
        <w:rPr>
          <w:rFonts w:cs="Arial"/>
          <w:color w:val="44546A"/>
        </w:rPr>
        <w:fldChar w:fldCharType="separate"/>
      </w:r>
      <w:r w:rsidR="00476E41">
        <w:rPr>
          <w:rFonts w:cs="Arial"/>
          <w:color w:val="44546A"/>
        </w:rPr>
        <w:fldChar w:fldCharType="begin"/>
      </w:r>
      <w:r w:rsidR="00476E41">
        <w:rPr>
          <w:rFonts w:cs="Arial"/>
          <w:color w:val="44546A"/>
        </w:rPr>
        <w:instrText xml:space="preserve"> INCLUDEPICTURE  "cid:image001.png@01D60C2C.B0D71BB0" \* MERGEFORMATINET </w:instrText>
      </w:r>
      <w:r w:rsidR="00476E41">
        <w:rPr>
          <w:rFonts w:cs="Arial"/>
          <w:color w:val="44546A"/>
        </w:rPr>
        <w:fldChar w:fldCharType="separate"/>
      </w:r>
      <w:r w:rsidR="00432EED">
        <w:rPr>
          <w:rFonts w:cs="Arial"/>
          <w:color w:val="44546A"/>
        </w:rPr>
        <w:fldChar w:fldCharType="begin"/>
      </w:r>
      <w:r w:rsidR="00432EED">
        <w:rPr>
          <w:rFonts w:cs="Arial"/>
          <w:color w:val="44546A"/>
        </w:rPr>
        <w:instrText xml:space="preserve"> INCLUDEPICTURE  "cid:image001.png@01D60C2C.B0D71BB0" \* MERGEFORMATINET </w:instrText>
      </w:r>
      <w:r w:rsidR="00432EED">
        <w:rPr>
          <w:rFonts w:cs="Arial"/>
          <w:color w:val="44546A"/>
        </w:rPr>
        <w:fldChar w:fldCharType="separate"/>
      </w:r>
      <w:r w:rsidR="00067B1A">
        <w:rPr>
          <w:rFonts w:cs="Arial"/>
          <w:color w:val="44546A"/>
        </w:rPr>
        <w:fldChar w:fldCharType="begin"/>
      </w:r>
      <w:r w:rsidR="00067B1A">
        <w:rPr>
          <w:rFonts w:cs="Arial"/>
          <w:color w:val="44546A"/>
        </w:rPr>
        <w:instrText xml:space="preserve"> INCLUDEPICTURE  "cid:image001.png@01D60C2C.B0D71BB0" \* MERGEFORMATINET </w:instrText>
      </w:r>
      <w:r w:rsidR="00067B1A">
        <w:rPr>
          <w:rFonts w:cs="Arial"/>
          <w:color w:val="44546A"/>
        </w:rPr>
        <w:fldChar w:fldCharType="separate"/>
      </w:r>
      <w:r w:rsidR="00C32AEC">
        <w:rPr>
          <w:rFonts w:cs="Arial"/>
          <w:color w:val="44546A"/>
        </w:rPr>
        <w:fldChar w:fldCharType="begin"/>
      </w:r>
      <w:r w:rsidR="00C32AEC">
        <w:rPr>
          <w:rFonts w:cs="Arial"/>
          <w:color w:val="44546A"/>
        </w:rPr>
        <w:instrText xml:space="preserve"> INCLUDEPICTURE  "cid:image001.png@01D60C2C.B0D71BB0" \* MERGEFORMATINET </w:instrText>
      </w:r>
      <w:r w:rsidR="00C32AEC">
        <w:rPr>
          <w:rFonts w:cs="Arial"/>
          <w:color w:val="44546A"/>
        </w:rPr>
        <w:fldChar w:fldCharType="separate"/>
      </w:r>
      <w:r w:rsidR="00487B27">
        <w:rPr>
          <w:rFonts w:cs="Arial"/>
          <w:color w:val="44546A"/>
        </w:rPr>
        <w:fldChar w:fldCharType="begin"/>
      </w:r>
      <w:r w:rsidR="00487B27">
        <w:rPr>
          <w:rFonts w:cs="Arial"/>
          <w:color w:val="44546A"/>
        </w:rPr>
        <w:instrText xml:space="preserve"> INCLUDEPICTURE  "cid:image001.png@01D60C2C.B0D71BB0" \* MERGEFORMATINET </w:instrText>
      </w:r>
      <w:r w:rsidR="00487B27">
        <w:rPr>
          <w:rFonts w:cs="Arial"/>
          <w:color w:val="44546A"/>
        </w:rPr>
        <w:fldChar w:fldCharType="separate"/>
      </w:r>
      <w:r w:rsidR="00DD3367">
        <w:rPr>
          <w:rFonts w:cs="Arial"/>
          <w:color w:val="44546A"/>
        </w:rPr>
        <w:fldChar w:fldCharType="begin"/>
      </w:r>
      <w:r w:rsidR="00DD3367">
        <w:rPr>
          <w:rFonts w:cs="Arial"/>
          <w:color w:val="44546A"/>
        </w:rPr>
        <w:instrText xml:space="preserve"> INCLUDEPICTURE  "cid:image001.png@01D60C2C.B0D71BB0" \* MERGEFORMATINET </w:instrText>
      </w:r>
      <w:r w:rsidR="00DD3367">
        <w:rPr>
          <w:rFonts w:cs="Arial"/>
          <w:color w:val="44546A"/>
        </w:rPr>
        <w:fldChar w:fldCharType="separate"/>
      </w:r>
      <w:r w:rsidR="00507013">
        <w:rPr>
          <w:rFonts w:cs="Arial"/>
          <w:color w:val="44546A"/>
        </w:rPr>
        <w:fldChar w:fldCharType="begin"/>
      </w:r>
      <w:r w:rsidR="00507013">
        <w:rPr>
          <w:rFonts w:cs="Arial"/>
          <w:color w:val="44546A"/>
        </w:rPr>
        <w:instrText xml:space="preserve"> INCLUDEPICTURE  "cid:image001.png@01D60C2C.B0D71BB0" \* MERGEFORMATINET </w:instrText>
      </w:r>
      <w:r w:rsidR="00507013">
        <w:rPr>
          <w:rFonts w:cs="Arial"/>
          <w:color w:val="44546A"/>
        </w:rPr>
        <w:fldChar w:fldCharType="separate"/>
      </w:r>
      <w:r w:rsidR="00E5275C">
        <w:rPr>
          <w:rFonts w:cs="Arial"/>
          <w:color w:val="44546A"/>
        </w:rPr>
        <w:fldChar w:fldCharType="begin"/>
      </w:r>
      <w:r w:rsidR="00E5275C">
        <w:rPr>
          <w:rFonts w:cs="Arial"/>
          <w:color w:val="44546A"/>
        </w:rPr>
        <w:instrText xml:space="preserve"> INCLUDEPICTURE  "cid:image001.png@01D60C2C.B0D71BB0" \* MERGEFORMATINET </w:instrText>
      </w:r>
      <w:r w:rsidR="00E5275C">
        <w:rPr>
          <w:rFonts w:cs="Arial"/>
          <w:color w:val="44546A"/>
        </w:rPr>
        <w:fldChar w:fldCharType="separate"/>
      </w:r>
      <w:r w:rsidR="00B402A1">
        <w:rPr>
          <w:rFonts w:cs="Arial"/>
          <w:color w:val="44546A"/>
        </w:rPr>
        <w:fldChar w:fldCharType="begin"/>
      </w:r>
      <w:r w:rsidR="00B402A1">
        <w:rPr>
          <w:rFonts w:cs="Arial"/>
          <w:color w:val="44546A"/>
        </w:rPr>
        <w:instrText xml:space="preserve"> INCLUDEPICTURE  "cid:image001.png@01D60C2C.B0D71BB0" \* MERGEFORMATINET </w:instrText>
      </w:r>
      <w:r w:rsidR="00B402A1">
        <w:rPr>
          <w:rFonts w:cs="Arial"/>
          <w:color w:val="44546A"/>
        </w:rPr>
        <w:fldChar w:fldCharType="separate"/>
      </w:r>
      <w:r w:rsidR="005F1796">
        <w:rPr>
          <w:rFonts w:cs="Arial"/>
          <w:color w:val="44546A"/>
        </w:rPr>
        <w:fldChar w:fldCharType="begin"/>
      </w:r>
      <w:r w:rsidR="005F1796">
        <w:rPr>
          <w:rFonts w:cs="Arial"/>
          <w:color w:val="44546A"/>
        </w:rPr>
        <w:instrText xml:space="preserve"> INCLUDEPICTURE  "cid:image001.png@01D60C2C.B0D71BB0" \* MERGEFORMATINET </w:instrText>
      </w:r>
      <w:r w:rsidR="005F1796">
        <w:rPr>
          <w:rFonts w:cs="Arial"/>
          <w:color w:val="44546A"/>
        </w:rPr>
        <w:fldChar w:fldCharType="separate"/>
      </w:r>
      <w:r w:rsidR="00A55D66">
        <w:rPr>
          <w:rFonts w:cs="Arial"/>
          <w:color w:val="44546A"/>
        </w:rPr>
        <w:fldChar w:fldCharType="begin"/>
      </w:r>
      <w:r w:rsidR="00A55D66">
        <w:rPr>
          <w:rFonts w:cs="Arial"/>
          <w:color w:val="44546A"/>
        </w:rPr>
        <w:instrText xml:space="preserve"> INCLUDEPICTURE  "cid:image001.png@01D60C2C.B0D71BB0" \* MERGEFORMATINET </w:instrText>
      </w:r>
      <w:r w:rsidR="00A55D66">
        <w:rPr>
          <w:rFonts w:cs="Arial"/>
          <w:color w:val="44546A"/>
        </w:rPr>
        <w:fldChar w:fldCharType="separate"/>
      </w:r>
      <w:r w:rsidR="00635A2F">
        <w:rPr>
          <w:rFonts w:cs="Arial"/>
          <w:color w:val="44546A"/>
        </w:rPr>
        <w:fldChar w:fldCharType="begin"/>
      </w:r>
      <w:r w:rsidR="00635A2F">
        <w:rPr>
          <w:rFonts w:cs="Arial"/>
          <w:color w:val="44546A"/>
        </w:rPr>
        <w:instrText xml:space="preserve"> INCLUDEPICTURE  "cid:image001.png@01D60C2C.B0D71BB0" \* MERGEFORMATINET </w:instrText>
      </w:r>
      <w:r w:rsidR="00635A2F">
        <w:rPr>
          <w:rFonts w:cs="Arial"/>
          <w:color w:val="44546A"/>
        </w:rPr>
        <w:fldChar w:fldCharType="separate"/>
      </w:r>
      <w:r w:rsidR="0022504F">
        <w:rPr>
          <w:rFonts w:cs="Arial"/>
          <w:color w:val="44546A"/>
        </w:rPr>
        <w:fldChar w:fldCharType="begin"/>
      </w:r>
      <w:r w:rsidR="0022504F">
        <w:rPr>
          <w:rFonts w:cs="Arial"/>
          <w:color w:val="44546A"/>
        </w:rPr>
        <w:instrText xml:space="preserve"> INCLUDEPICTURE  "cid:image001.png@01D60C2C.B0D71BB0" \* MERGEFORMATINET </w:instrText>
      </w:r>
      <w:r w:rsidR="0022504F">
        <w:rPr>
          <w:rFonts w:cs="Arial"/>
          <w:color w:val="44546A"/>
        </w:rPr>
        <w:fldChar w:fldCharType="separate"/>
      </w:r>
      <w:r w:rsidR="00D90AE6">
        <w:rPr>
          <w:rFonts w:cs="Arial"/>
          <w:color w:val="44546A"/>
        </w:rPr>
        <w:fldChar w:fldCharType="begin"/>
      </w:r>
      <w:r w:rsidR="00D90AE6">
        <w:rPr>
          <w:rFonts w:cs="Arial"/>
          <w:color w:val="44546A"/>
        </w:rPr>
        <w:instrText xml:space="preserve"> INCLUDEPICTURE  "cid:image001.png@01D60C2C.B0D71BB0" \* MERGEFORMATINET </w:instrText>
      </w:r>
      <w:r w:rsidR="00D90AE6">
        <w:rPr>
          <w:rFonts w:cs="Arial"/>
          <w:color w:val="44546A"/>
        </w:rPr>
        <w:fldChar w:fldCharType="separate"/>
      </w:r>
      <w:r w:rsidR="00013DFE">
        <w:rPr>
          <w:rFonts w:cs="Arial"/>
          <w:color w:val="44546A"/>
        </w:rPr>
        <w:fldChar w:fldCharType="begin"/>
      </w:r>
      <w:r w:rsidR="00013DFE">
        <w:rPr>
          <w:rFonts w:cs="Arial"/>
          <w:color w:val="44546A"/>
        </w:rPr>
        <w:instrText xml:space="preserve"> INCLUDEPICTURE  "cid:image001.png@01D60C2C.B0D71BB0" \* MERGEFORMATINET </w:instrText>
      </w:r>
      <w:r w:rsidR="00013DFE">
        <w:rPr>
          <w:rFonts w:cs="Arial"/>
          <w:color w:val="44546A"/>
        </w:rPr>
        <w:fldChar w:fldCharType="separate"/>
      </w:r>
      <w:r w:rsidR="004C7F78">
        <w:rPr>
          <w:rFonts w:cs="Arial"/>
          <w:color w:val="44546A"/>
        </w:rPr>
        <w:fldChar w:fldCharType="begin"/>
      </w:r>
      <w:r w:rsidR="004C7F78">
        <w:rPr>
          <w:rFonts w:cs="Arial"/>
          <w:color w:val="44546A"/>
        </w:rPr>
        <w:instrText xml:space="preserve"> INCLUDEPICTURE  "cid:image001.png@01D60C2C.B0D71BB0" \* MERGEFORMATINET </w:instrText>
      </w:r>
      <w:r w:rsidR="004C7F78">
        <w:rPr>
          <w:rFonts w:cs="Arial"/>
          <w:color w:val="44546A"/>
        </w:rPr>
        <w:fldChar w:fldCharType="separate"/>
      </w:r>
      <w:r w:rsidR="00DE779C">
        <w:rPr>
          <w:rFonts w:cs="Arial"/>
          <w:color w:val="44546A"/>
        </w:rPr>
        <w:fldChar w:fldCharType="begin"/>
      </w:r>
      <w:r w:rsidR="00DE779C">
        <w:rPr>
          <w:rFonts w:cs="Arial"/>
          <w:color w:val="44546A"/>
        </w:rPr>
        <w:instrText xml:space="preserve"> INCLUDEPICTURE  "cid:image001.png@01D60C2C.B0D71BB0" \* MERGEFORMATINET </w:instrText>
      </w:r>
      <w:r w:rsidR="00DE779C">
        <w:rPr>
          <w:rFonts w:cs="Arial"/>
          <w:color w:val="44546A"/>
        </w:rPr>
        <w:fldChar w:fldCharType="separate"/>
      </w:r>
      <w:r w:rsidR="005F4E13">
        <w:rPr>
          <w:rFonts w:cs="Arial"/>
          <w:color w:val="44546A"/>
        </w:rPr>
        <w:fldChar w:fldCharType="begin"/>
      </w:r>
      <w:r w:rsidR="005F4E13">
        <w:rPr>
          <w:rFonts w:cs="Arial"/>
          <w:color w:val="44546A"/>
        </w:rPr>
        <w:instrText xml:space="preserve"> INCLUDEPICTURE  "cid:image001.png@01D60C2C.B0D71BB0" \* MERGEFORMATINET </w:instrText>
      </w:r>
      <w:r w:rsidR="005F4E13">
        <w:rPr>
          <w:rFonts w:cs="Arial"/>
          <w:color w:val="44546A"/>
        </w:rPr>
        <w:fldChar w:fldCharType="separate"/>
      </w:r>
      <w:r w:rsidR="00BC3E9A">
        <w:rPr>
          <w:rFonts w:cs="Arial"/>
          <w:color w:val="44546A"/>
        </w:rPr>
        <w:fldChar w:fldCharType="begin"/>
      </w:r>
      <w:r w:rsidR="00BC3E9A">
        <w:rPr>
          <w:rFonts w:cs="Arial"/>
          <w:color w:val="44546A"/>
        </w:rPr>
        <w:instrText xml:space="preserve"> INCLUDEPICTURE  "cid:image001.png@01D60C2C.B0D71BB0" \* MERGEFORMATINET </w:instrText>
      </w:r>
      <w:r w:rsidR="00BC3E9A">
        <w:rPr>
          <w:rFonts w:cs="Arial"/>
          <w:color w:val="44546A"/>
        </w:rPr>
        <w:fldChar w:fldCharType="separate"/>
      </w:r>
      <w:r w:rsidR="002C68CB">
        <w:rPr>
          <w:rFonts w:cs="Arial"/>
          <w:color w:val="44546A"/>
        </w:rPr>
        <w:fldChar w:fldCharType="begin"/>
      </w:r>
      <w:r w:rsidR="002C68CB">
        <w:rPr>
          <w:rFonts w:cs="Arial"/>
          <w:color w:val="44546A"/>
        </w:rPr>
        <w:instrText xml:space="preserve"> INCLUDEPICTURE  "cid:image001.png@01D60C2C.B0D71BB0" \* MERGEFORMATINET </w:instrText>
      </w:r>
      <w:r w:rsidR="002C68CB">
        <w:rPr>
          <w:rFonts w:cs="Arial"/>
          <w:color w:val="44546A"/>
        </w:rPr>
        <w:fldChar w:fldCharType="separate"/>
      </w:r>
      <w:r w:rsidR="003D4485">
        <w:rPr>
          <w:rFonts w:cs="Arial"/>
          <w:color w:val="44546A"/>
        </w:rPr>
        <w:fldChar w:fldCharType="begin"/>
      </w:r>
      <w:r w:rsidR="003D4485">
        <w:rPr>
          <w:rFonts w:cs="Arial"/>
          <w:color w:val="44546A"/>
        </w:rPr>
        <w:instrText xml:space="preserve"> INCLUDEPICTURE  "cid:image001.png@01D60C2C.B0D71BB0" \* MERGEFORMATINET </w:instrText>
      </w:r>
      <w:r w:rsidR="003D4485">
        <w:rPr>
          <w:rFonts w:cs="Arial"/>
          <w:color w:val="44546A"/>
        </w:rPr>
        <w:fldChar w:fldCharType="separate"/>
      </w:r>
      <w:r w:rsidR="00213EAF">
        <w:rPr>
          <w:rFonts w:cs="Arial"/>
          <w:color w:val="44546A"/>
        </w:rPr>
        <w:fldChar w:fldCharType="begin"/>
      </w:r>
      <w:r w:rsidR="00213EAF">
        <w:rPr>
          <w:rFonts w:cs="Arial"/>
          <w:color w:val="44546A"/>
        </w:rPr>
        <w:instrText xml:space="preserve"> INCLUDEPICTURE  "cid:image001.png@01D60C2C.B0D71BB0" \* MERGEFORMATINET </w:instrText>
      </w:r>
      <w:r w:rsidR="00213EAF">
        <w:rPr>
          <w:rFonts w:cs="Arial"/>
          <w:color w:val="44546A"/>
        </w:rPr>
        <w:fldChar w:fldCharType="separate"/>
      </w:r>
      <w:r w:rsidR="006C755D">
        <w:rPr>
          <w:rFonts w:cs="Arial"/>
          <w:color w:val="44546A"/>
        </w:rPr>
        <w:fldChar w:fldCharType="begin"/>
      </w:r>
      <w:r w:rsidR="006C755D">
        <w:rPr>
          <w:rFonts w:cs="Arial"/>
          <w:color w:val="44546A"/>
        </w:rPr>
        <w:instrText xml:space="preserve"> INCLUDEPICTURE  "cid:image001.png@01D60C2C.B0D71BB0" \* MERGEFORMATINET </w:instrText>
      </w:r>
      <w:r w:rsidR="006C755D">
        <w:rPr>
          <w:rFonts w:cs="Arial"/>
          <w:color w:val="44546A"/>
        </w:rPr>
        <w:fldChar w:fldCharType="separate"/>
      </w:r>
      <w:r w:rsidR="00843ABB">
        <w:rPr>
          <w:rFonts w:cs="Arial"/>
          <w:color w:val="44546A"/>
        </w:rPr>
        <w:fldChar w:fldCharType="begin"/>
      </w:r>
      <w:r w:rsidR="00843ABB">
        <w:rPr>
          <w:rFonts w:cs="Arial"/>
          <w:color w:val="44546A"/>
        </w:rPr>
        <w:instrText xml:space="preserve"> INCLUDEPICTURE  "cid:image001.png@01D60C2C.B0D71BB0" \* MERGEFORMATINET </w:instrText>
      </w:r>
      <w:r w:rsidR="00843ABB">
        <w:rPr>
          <w:rFonts w:cs="Arial"/>
          <w:color w:val="44546A"/>
        </w:rPr>
        <w:fldChar w:fldCharType="separate"/>
      </w:r>
      <w:r w:rsidR="00C751FA">
        <w:rPr>
          <w:rFonts w:cs="Arial"/>
          <w:color w:val="44546A"/>
        </w:rPr>
        <w:fldChar w:fldCharType="begin"/>
      </w:r>
      <w:r w:rsidR="00C751FA">
        <w:rPr>
          <w:rFonts w:cs="Arial"/>
          <w:color w:val="44546A"/>
        </w:rPr>
        <w:instrText xml:space="preserve"> INCLUDEPICTURE  "cid:image001.png@01D60C2C.B0D71BB0" \* MERGEFORMATINET </w:instrText>
      </w:r>
      <w:r w:rsidR="00C751FA">
        <w:rPr>
          <w:rFonts w:cs="Arial"/>
          <w:color w:val="44546A"/>
        </w:rPr>
        <w:fldChar w:fldCharType="separate"/>
      </w:r>
      <w:r w:rsidR="00297DE4">
        <w:rPr>
          <w:rFonts w:cs="Arial"/>
          <w:color w:val="44546A"/>
        </w:rPr>
        <w:fldChar w:fldCharType="begin"/>
      </w:r>
      <w:r w:rsidR="00297DE4">
        <w:rPr>
          <w:rFonts w:cs="Arial"/>
          <w:color w:val="44546A"/>
        </w:rPr>
        <w:instrText xml:space="preserve"> INCLUDEPICTURE  "cid:image001.png@01D60C2C.B0D71BB0" \* MERGEFORMATINET </w:instrText>
      </w:r>
      <w:r w:rsidR="00297DE4">
        <w:rPr>
          <w:rFonts w:cs="Arial"/>
          <w:color w:val="44546A"/>
        </w:rPr>
        <w:fldChar w:fldCharType="separate"/>
      </w:r>
      <w:r w:rsidR="007625C3">
        <w:rPr>
          <w:rFonts w:cs="Arial"/>
          <w:color w:val="44546A"/>
        </w:rPr>
        <w:fldChar w:fldCharType="begin"/>
      </w:r>
      <w:r w:rsidR="007625C3">
        <w:rPr>
          <w:rFonts w:cs="Arial"/>
          <w:color w:val="44546A"/>
        </w:rPr>
        <w:instrText xml:space="preserve"> INCLUDEPICTURE  "cid:image001.png@01D60C2C.B0D71BB0" \* MERGEFORMATINET </w:instrText>
      </w:r>
      <w:r w:rsidR="007625C3">
        <w:rPr>
          <w:rFonts w:cs="Arial"/>
          <w:color w:val="44546A"/>
        </w:rPr>
        <w:fldChar w:fldCharType="separate"/>
      </w:r>
      <w:r w:rsidR="009C76B8">
        <w:rPr>
          <w:rFonts w:cs="Arial"/>
          <w:color w:val="44546A"/>
        </w:rPr>
        <w:fldChar w:fldCharType="begin"/>
      </w:r>
      <w:r w:rsidR="009C76B8">
        <w:rPr>
          <w:rFonts w:cs="Arial"/>
          <w:color w:val="44546A"/>
        </w:rPr>
        <w:instrText xml:space="preserve"> INCLUDEPICTURE  "cid:image001.png@01D60C2C.B0D71BB0" \* MERGEFORMATINET </w:instrText>
      </w:r>
      <w:r w:rsidR="009C76B8">
        <w:rPr>
          <w:rFonts w:cs="Arial"/>
          <w:color w:val="44546A"/>
        </w:rPr>
        <w:fldChar w:fldCharType="separate"/>
      </w:r>
      <w:r w:rsidR="001A618F">
        <w:rPr>
          <w:rFonts w:cs="Arial"/>
          <w:color w:val="44546A"/>
        </w:rPr>
        <w:fldChar w:fldCharType="begin"/>
      </w:r>
      <w:r w:rsidR="001A618F">
        <w:rPr>
          <w:rFonts w:cs="Arial"/>
          <w:color w:val="44546A"/>
        </w:rPr>
        <w:instrText xml:space="preserve"> INCLUDEPICTURE  "cid:image001.png@01D60C2C.B0D71BB0" \* MERGEFORMATINET </w:instrText>
      </w:r>
      <w:r w:rsidR="001A618F">
        <w:rPr>
          <w:rFonts w:cs="Arial"/>
          <w:color w:val="44546A"/>
        </w:rPr>
        <w:fldChar w:fldCharType="separate"/>
      </w:r>
      <w:r w:rsidR="00897FFA">
        <w:rPr>
          <w:rFonts w:cs="Arial"/>
          <w:color w:val="44546A"/>
        </w:rPr>
        <w:fldChar w:fldCharType="begin"/>
      </w:r>
      <w:r w:rsidR="00897FFA">
        <w:rPr>
          <w:rFonts w:cs="Arial"/>
          <w:color w:val="44546A"/>
        </w:rPr>
        <w:instrText xml:space="preserve"> INCLUDEPICTURE  "cid:image001.png@01D60C2C.B0D71BB0" \* MERGEFORMATINET </w:instrText>
      </w:r>
      <w:r w:rsidR="00897FFA">
        <w:rPr>
          <w:rFonts w:cs="Arial"/>
          <w:color w:val="44546A"/>
        </w:rPr>
        <w:fldChar w:fldCharType="separate"/>
      </w:r>
      <w:r w:rsidR="00C220A8">
        <w:rPr>
          <w:rFonts w:cs="Arial"/>
          <w:color w:val="44546A"/>
        </w:rPr>
        <w:fldChar w:fldCharType="begin"/>
      </w:r>
      <w:r w:rsidR="00C220A8">
        <w:rPr>
          <w:rFonts w:cs="Arial"/>
          <w:color w:val="44546A"/>
        </w:rPr>
        <w:instrText xml:space="preserve"> INCLUDEPICTURE  "cid:image001.png@01D60C2C.B0D71BB0" \* MERGEFORMATINET </w:instrText>
      </w:r>
      <w:r w:rsidR="00C220A8">
        <w:rPr>
          <w:rFonts w:cs="Arial"/>
          <w:color w:val="44546A"/>
        </w:rPr>
        <w:fldChar w:fldCharType="separate"/>
      </w:r>
      <w:r w:rsidR="00287EA4">
        <w:rPr>
          <w:rFonts w:cs="Arial"/>
          <w:color w:val="44546A"/>
        </w:rPr>
        <w:fldChar w:fldCharType="begin"/>
      </w:r>
      <w:r w:rsidR="00287EA4">
        <w:rPr>
          <w:rFonts w:cs="Arial"/>
          <w:color w:val="44546A"/>
        </w:rPr>
        <w:instrText xml:space="preserve"> INCLUDEPICTURE  "cid:image001.png@01D60C2C.B0D71BB0" \* MERGEFORMATINET </w:instrText>
      </w:r>
      <w:r w:rsidR="00287EA4">
        <w:rPr>
          <w:rFonts w:cs="Arial"/>
          <w:color w:val="44546A"/>
        </w:rPr>
        <w:fldChar w:fldCharType="separate"/>
      </w:r>
      <w:r w:rsidR="003D19DC">
        <w:rPr>
          <w:rFonts w:cs="Arial"/>
          <w:color w:val="44546A"/>
        </w:rPr>
        <w:fldChar w:fldCharType="begin"/>
      </w:r>
      <w:r w:rsidR="003D19DC">
        <w:rPr>
          <w:rFonts w:cs="Arial"/>
          <w:color w:val="44546A"/>
        </w:rPr>
        <w:instrText xml:space="preserve"> INCLUDEPICTURE  "cid:image001.png@01D60C2C.B0D71BB0" \* MERGEFORMATINET </w:instrText>
      </w:r>
      <w:r w:rsidR="003D19DC">
        <w:rPr>
          <w:rFonts w:cs="Arial"/>
          <w:color w:val="44546A"/>
        </w:rPr>
        <w:fldChar w:fldCharType="separate"/>
      </w:r>
      <w:r w:rsidR="0006682E">
        <w:rPr>
          <w:rFonts w:cs="Arial"/>
          <w:color w:val="44546A"/>
        </w:rPr>
        <w:fldChar w:fldCharType="begin"/>
      </w:r>
      <w:r w:rsidR="0006682E">
        <w:rPr>
          <w:rFonts w:cs="Arial"/>
          <w:color w:val="44546A"/>
        </w:rPr>
        <w:instrText xml:space="preserve"> </w:instrText>
      </w:r>
      <w:r w:rsidR="0006682E">
        <w:rPr>
          <w:rFonts w:cs="Arial"/>
          <w:color w:val="44546A"/>
        </w:rPr>
        <w:instrText>I</w:instrText>
      </w:r>
      <w:r w:rsidR="0006682E">
        <w:rPr>
          <w:rFonts w:cs="Arial"/>
          <w:color w:val="44546A"/>
        </w:rPr>
        <w:instrText>NCLUDEPICTURE  "cid:image001.png@01D60C2C.B0D71BB0" \* MERGEFORMATINET</w:instrText>
      </w:r>
      <w:r w:rsidR="0006682E">
        <w:rPr>
          <w:rFonts w:cs="Arial"/>
          <w:color w:val="44546A"/>
        </w:rPr>
        <w:instrText xml:space="preserve"> </w:instrText>
      </w:r>
      <w:r w:rsidR="0006682E">
        <w:rPr>
          <w:rFonts w:cs="Arial"/>
          <w:color w:val="44546A"/>
        </w:rPr>
        <w:fldChar w:fldCharType="separate"/>
      </w:r>
      <w:r w:rsidR="0006682E">
        <w:rPr>
          <w:rFonts w:cs="Arial"/>
          <w:color w:val="44546A"/>
        </w:rPr>
        <w:pict w14:anchorId="4BB519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87pt">
            <v:imagedata r:id="rId9" r:href="rId10"/>
          </v:shape>
        </w:pict>
      </w:r>
      <w:r w:rsidR="0006682E">
        <w:rPr>
          <w:rFonts w:cs="Arial"/>
          <w:color w:val="44546A"/>
        </w:rPr>
        <w:fldChar w:fldCharType="end"/>
      </w:r>
      <w:r w:rsidR="003D19DC">
        <w:rPr>
          <w:rFonts w:cs="Arial"/>
          <w:color w:val="44546A"/>
        </w:rPr>
        <w:fldChar w:fldCharType="end"/>
      </w:r>
      <w:r w:rsidR="00287EA4">
        <w:rPr>
          <w:rFonts w:cs="Arial"/>
          <w:color w:val="44546A"/>
        </w:rPr>
        <w:fldChar w:fldCharType="end"/>
      </w:r>
      <w:r w:rsidR="00C220A8">
        <w:rPr>
          <w:rFonts w:cs="Arial"/>
          <w:color w:val="44546A"/>
        </w:rPr>
        <w:fldChar w:fldCharType="end"/>
      </w:r>
      <w:r w:rsidR="00897FFA">
        <w:rPr>
          <w:rFonts w:cs="Arial"/>
          <w:color w:val="44546A"/>
        </w:rPr>
        <w:fldChar w:fldCharType="end"/>
      </w:r>
      <w:r w:rsidR="001A618F">
        <w:rPr>
          <w:rFonts w:cs="Arial"/>
          <w:color w:val="44546A"/>
        </w:rPr>
        <w:fldChar w:fldCharType="end"/>
      </w:r>
      <w:r w:rsidR="009C76B8">
        <w:rPr>
          <w:rFonts w:cs="Arial"/>
          <w:color w:val="44546A"/>
        </w:rPr>
        <w:fldChar w:fldCharType="end"/>
      </w:r>
      <w:r w:rsidR="007625C3">
        <w:rPr>
          <w:rFonts w:cs="Arial"/>
          <w:color w:val="44546A"/>
        </w:rPr>
        <w:fldChar w:fldCharType="end"/>
      </w:r>
      <w:r w:rsidR="00297DE4">
        <w:rPr>
          <w:rFonts w:cs="Arial"/>
          <w:color w:val="44546A"/>
        </w:rPr>
        <w:fldChar w:fldCharType="end"/>
      </w:r>
      <w:r w:rsidR="00C751FA">
        <w:rPr>
          <w:rFonts w:cs="Arial"/>
          <w:color w:val="44546A"/>
        </w:rPr>
        <w:fldChar w:fldCharType="end"/>
      </w:r>
      <w:r w:rsidR="00843ABB">
        <w:rPr>
          <w:rFonts w:cs="Arial"/>
          <w:color w:val="44546A"/>
        </w:rPr>
        <w:fldChar w:fldCharType="end"/>
      </w:r>
      <w:r w:rsidR="006C755D">
        <w:rPr>
          <w:rFonts w:cs="Arial"/>
          <w:color w:val="44546A"/>
        </w:rPr>
        <w:fldChar w:fldCharType="end"/>
      </w:r>
      <w:r w:rsidR="00213EAF">
        <w:rPr>
          <w:rFonts w:cs="Arial"/>
          <w:color w:val="44546A"/>
        </w:rPr>
        <w:fldChar w:fldCharType="end"/>
      </w:r>
      <w:r w:rsidR="003D4485">
        <w:rPr>
          <w:rFonts w:cs="Arial"/>
          <w:color w:val="44546A"/>
        </w:rPr>
        <w:fldChar w:fldCharType="end"/>
      </w:r>
      <w:r w:rsidR="002C68CB">
        <w:rPr>
          <w:rFonts w:cs="Arial"/>
          <w:color w:val="44546A"/>
        </w:rPr>
        <w:fldChar w:fldCharType="end"/>
      </w:r>
      <w:r w:rsidR="00BC3E9A">
        <w:rPr>
          <w:rFonts w:cs="Arial"/>
          <w:color w:val="44546A"/>
        </w:rPr>
        <w:fldChar w:fldCharType="end"/>
      </w:r>
      <w:r w:rsidR="005F4E13">
        <w:rPr>
          <w:rFonts w:cs="Arial"/>
          <w:color w:val="44546A"/>
        </w:rPr>
        <w:fldChar w:fldCharType="end"/>
      </w:r>
      <w:r w:rsidR="00DE779C">
        <w:rPr>
          <w:rFonts w:cs="Arial"/>
          <w:color w:val="44546A"/>
        </w:rPr>
        <w:fldChar w:fldCharType="end"/>
      </w:r>
      <w:r w:rsidR="004C7F78">
        <w:rPr>
          <w:rFonts w:cs="Arial"/>
          <w:color w:val="44546A"/>
        </w:rPr>
        <w:fldChar w:fldCharType="end"/>
      </w:r>
      <w:r w:rsidR="00013DFE">
        <w:rPr>
          <w:rFonts w:cs="Arial"/>
          <w:color w:val="44546A"/>
        </w:rPr>
        <w:fldChar w:fldCharType="end"/>
      </w:r>
      <w:r w:rsidR="00D90AE6">
        <w:rPr>
          <w:rFonts w:cs="Arial"/>
          <w:color w:val="44546A"/>
        </w:rPr>
        <w:fldChar w:fldCharType="end"/>
      </w:r>
      <w:r w:rsidR="0022504F">
        <w:rPr>
          <w:rFonts w:cs="Arial"/>
          <w:color w:val="44546A"/>
        </w:rPr>
        <w:fldChar w:fldCharType="end"/>
      </w:r>
      <w:r w:rsidR="00635A2F">
        <w:rPr>
          <w:rFonts w:cs="Arial"/>
          <w:color w:val="44546A"/>
        </w:rPr>
        <w:fldChar w:fldCharType="end"/>
      </w:r>
      <w:r w:rsidR="00A55D66">
        <w:rPr>
          <w:rFonts w:cs="Arial"/>
          <w:color w:val="44546A"/>
        </w:rPr>
        <w:fldChar w:fldCharType="end"/>
      </w:r>
      <w:r w:rsidR="005F1796">
        <w:rPr>
          <w:rFonts w:cs="Arial"/>
          <w:color w:val="44546A"/>
        </w:rPr>
        <w:fldChar w:fldCharType="end"/>
      </w:r>
      <w:r w:rsidR="00B402A1">
        <w:rPr>
          <w:rFonts w:cs="Arial"/>
          <w:color w:val="44546A"/>
        </w:rPr>
        <w:fldChar w:fldCharType="end"/>
      </w:r>
      <w:r w:rsidR="00E5275C">
        <w:rPr>
          <w:rFonts w:cs="Arial"/>
          <w:color w:val="44546A"/>
        </w:rPr>
        <w:fldChar w:fldCharType="end"/>
      </w:r>
      <w:r w:rsidR="00507013">
        <w:rPr>
          <w:rFonts w:cs="Arial"/>
          <w:color w:val="44546A"/>
        </w:rPr>
        <w:fldChar w:fldCharType="end"/>
      </w:r>
      <w:r w:rsidR="00DD3367">
        <w:rPr>
          <w:rFonts w:cs="Arial"/>
          <w:color w:val="44546A"/>
        </w:rPr>
        <w:fldChar w:fldCharType="end"/>
      </w:r>
      <w:r w:rsidR="00487B27">
        <w:rPr>
          <w:rFonts w:cs="Arial"/>
          <w:color w:val="44546A"/>
        </w:rPr>
        <w:fldChar w:fldCharType="end"/>
      </w:r>
      <w:r w:rsidR="00C32AEC">
        <w:rPr>
          <w:rFonts w:cs="Arial"/>
          <w:color w:val="44546A"/>
        </w:rPr>
        <w:fldChar w:fldCharType="end"/>
      </w:r>
      <w:r w:rsidR="00067B1A">
        <w:rPr>
          <w:rFonts w:cs="Arial"/>
          <w:color w:val="44546A"/>
        </w:rPr>
        <w:fldChar w:fldCharType="end"/>
      </w:r>
      <w:r w:rsidR="00432EED">
        <w:rPr>
          <w:rFonts w:cs="Arial"/>
          <w:color w:val="44546A"/>
        </w:rPr>
        <w:fldChar w:fldCharType="end"/>
      </w:r>
      <w:r w:rsidR="00476E41">
        <w:rPr>
          <w:rFonts w:cs="Arial"/>
          <w:color w:val="44546A"/>
        </w:rPr>
        <w:fldChar w:fldCharType="end"/>
      </w:r>
      <w:r w:rsidR="00FC2453">
        <w:rPr>
          <w:rFonts w:cs="Arial"/>
          <w:color w:val="44546A"/>
        </w:rPr>
        <w:fldChar w:fldCharType="end"/>
      </w:r>
      <w:r w:rsidR="00BF2337">
        <w:rPr>
          <w:rFonts w:cs="Arial"/>
          <w:color w:val="44546A"/>
        </w:rPr>
        <w:fldChar w:fldCharType="end"/>
      </w:r>
      <w:r w:rsidR="003160C2">
        <w:rPr>
          <w:rFonts w:cs="Arial"/>
          <w:color w:val="44546A"/>
        </w:rPr>
        <w:fldChar w:fldCharType="end"/>
      </w:r>
      <w:r w:rsidR="008A7662">
        <w:rPr>
          <w:rFonts w:cs="Arial"/>
          <w:color w:val="44546A"/>
        </w:rPr>
        <w:fldChar w:fldCharType="end"/>
      </w:r>
      <w:r w:rsidR="00F54C7D">
        <w:rPr>
          <w:rFonts w:cs="Arial"/>
          <w:color w:val="44546A"/>
        </w:rPr>
        <w:fldChar w:fldCharType="end"/>
      </w:r>
      <w:r w:rsidR="009D3708">
        <w:rPr>
          <w:rFonts w:cs="Arial"/>
          <w:color w:val="44546A"/>
        </w:rPr>
        <w:fldChar w:fldCharType="end"/>
      </w:r>
      <w:r w:rsidR="00310A94">
        <w:rPr>
          <w:rFonts w:cs="Arial"/>
          <w:color w:val="44546A"/>
        </w:rPr>
        <w:fldChar w:fldCharType="end"/>
      </w:r>
      <w:r w:rsidR="002E5F74">
        <w:rPr>
          <w:rFonts w:cs="Arial"/>
          <w:color w:val="44546A"/>
        </w:rPr>
        <w:fldChar w:fldCharType="end"/>
      </w:r>
      <w:r w:rsidR="0085655F">
        <w:rPr>
          <w:rFonts w:cs="Arial"/>
          <w:color w:val="44546A"/>
        </w:rPr>
        <w:fldChar w:fldCharType="end"/>
      </w:r>
      <w:r w:rsidR="00722998">
        <w:rPr>
          <w:rFonts w:cs="Arial"/>
          <w:color w:val="44546A"/>
        </w:rPr>
        <w:fldChar w:fldCharType="end"/>
      </w:r>
      <w:r w:rsidR="00884EE0">
        <w:rPr>
          <w:rFonts w:cs="Arial"/>
          <w:color w:val="44546A"/>
        </w:rPr>
        <w:fldChar w:fldCharType="end"/>
      </w:r>
      <w:r w:rsidR="00DF08CF">
        <w:rPr>
          <w:rFonts w:cs="Arial"/>
          <w:color w:val="44546A"/>
        </w:rPr>
        <w:fldChar w:fldCharType="end"/>
      </w:r>
      <w:r w:rsidR="00605474">
        <w:rPr>
          <w:rFonts w:cs="Arial"/>
          <w:color w:val="44546A"/>
        </w:rPr>
        <w:fldChar w:fldCharType="end"/>
      </w:r>
      <w:r w:rsidR="00F44FCF">
        <w:rPr>
          <w:rFonts w:cs="Arial"/>
          <w:color w:val="44546A"/>
        </w:rPr>
        <w:fldChar w:fldCharType="end"/>
      </w:r>
      <w:r w:rsidR="00191A47">
        <w:rPr>
          <w:rFonts w:cs="Arial"/>
          <w:color w:val="44546A"/>
        </w:rPr>
        <w:fldChar w:fldCharType="end"/>
      </w:r>
      <w:r w:rsidR="00D306E4">
        <w:rPr>
          <w:rFonts w:cs="Arial"/>
          <w:color w:val="44546A"/>
        </w:rPr>
        <w:fldChar w:fldCharType="end"/>
      </w:r>
      <w:r w:rsidR="00F53997">
        <w:rPr>
          <w:rFonts w:cs="Arial"/>
          <w:color w:val="44546A"/>
        </w:rPr>
        <w:fldChar w:fldCharType="end"/>
      </w:r>
      <w:r w:rsidR="007A69A6">
        <w:rPr>
          <w:rFonts w:cs="Arial"/>
          <w:color w:val="44546A"/>
        </w:rPr>
        <w:fldChar w:fldCharType="end"/>
      </w:r>
      <w:r w:rsidR="00F36195">
        <w:rPr>
          <w:rFonts w:cs="Arial"/>
          <w:color w:val="44546A"/>
        </w:rPr>
        <w:fldChar w:fldCharType="end"/>
      </w:r>
      <w:r w:rsidR="006D166E">
        <w:rPr>
          <w:rFonts w:cs="Arial"/>
          <w:color w:val="44546A"/>
        </w:rPr>
        <w:fldChar w:fldCharType="end"/>
      </w:r>
      <w:r w:rsidR="002676AB"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  <w:r w:rsidRPr="0043017B">
        <w:rPr>
          <w:rFonts w:cs="Arial"/>
          <w:color w:val="44546A"/>
        </w:rPr>
        <w:fldChar w:fldCharType="end"/>
      </w:r>
    </w:p>
    <w:p w:rsidR="001F34BE" w:rsidRPr="0043017B" w:rsidRDefault="001F34BE" w:rsidP="001F34BE">
      <w:pPr>
        <w:spacing w:line="276" w:lineRule="auto"/>
        <w:rPr>
          <w:rFonts w:cs="Arial"/>
          <w:b/>
        </w:rPr>
      </w:pPr>
      <w:r w:rsidRPr="0043017B">
        <w:rPr>
          <w:b/>
        </w:rPr>
        <w:t>DR GREGOR SMITH</w:t>
      </w:r>
    </w:p>
    <w:p w:rsidR="00E75C3B" w:rsidRDefault="001F34BE" w:rsidP="001F34BE">
      <w:pPr>
        <w:spacing w:line="276" w:lineRule="auto"/>
      </w:pPr>
      <w:r w:rsidRPr="0043017B">
        <w:t>CHIEF MEDICAL OFFICER</w:t>
      </w:r>
    </w:p>
    <w:p w:rsidR="00AC75F6" w:rsidRDefault="00AC75F6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br w:type="page"/>
      </w:r>
    </w:p>
    <w:p w:rsidR="00D732C7" w:rsidRPr="00FC2453" w:rsidRDefault="00AD0B1A" w:rsidP="00AB5AE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Registering for a Vaccine Appointment</w:t>
      </w:r>
    </w:p>
    <w:p w:rsidR="00D732C7" w:rsidRDefault="00D732C7" w:rsidP="00AB5AE2">
      <w:pPr>
        <w:rPr>
          <w:b/>
          <w:sz w:val="32"/>
          <w:szCs w:val="32"/>
        </w:rPr>
      </w:pPr>
    </w:p>
    <w:p w:rsidR="00AD0B1A" w:rsidRPr="00AD0B1A" w:rsidRDefault="00AD0B1A" w:rsidP="00AD0B1A">
      <w:pPr>
        <w:spacing w:line="276" w:lineRule="auto"/>
      </w:pPr>
      <w:r w:rsidRPr="00AD0B1A">
        <w:t>If your adult household contact lives with you, and has not been vaccinated, or rece</w:t>
      </w:r>
      <w:r>
        <w:t>ived an invite for vaccination,</w:t>
      </w:r>
      <w:r w:rsidRPr="00AD0B1A">
        <w:t xml:space="preserve"> please ask them to call the National COVID-19 Vaccination Help</w:t>
      </w:r>
      <w:r>
        <w:t>line on 0800 030 8013 (daily, 8am – 8</w:t>
      </w:r>
      <w:r w:rsidRPr="00AD0B1A">
        <w:t>pm) to register for a vaccine appointment.</w:t>
      </w:r>
    </w:p>
    <w:p w:rsidR="00AD0B1A" w:rsidRPr="00AD0B1A" w:rsidRDefault="00AD0B1A" w:rsidP="00AD0B1A">
      <w:pPr>
        <w:spacing w:line="276" w:lineRule="auto"/>
      </w:pPr>
    </w:p>
    <w:p w:rsidR="00AD0B1A" w:rsidRPr="00AD0B1A" w:rsidRDefault="00AD0B1A" w:rsidP="00AD0B1A">
      <w:pPr>
        <w:spacing w:line="276" w:lineRule="auto"/>
      </w:pPr>
      <w:r w:rsidRPr="00AD0B1A">
        <w:t xml:space="preserve">If your adult household contact does not live with you, but </w:t>
      </w:r>
      <w:r>
        <w:t>they</w:t>
      </w:r>
      <w:r w:rsidRPr="00AD0B1A">
        <w:t xml:space="preserve"> share your living accommodation with you on </w:t>
      </w:r>
      <w:r w:rsidRPr="00AD0B1A">
        <w:rPr>
          <w:u w:val="single"/>
        </w:rPr>
        <w:t>most</w:t>
      </w:r>
      <w:r w:rsidRPr="00AD0B1A">
        <w:t xml:space="preserve"> days, and has not yet been vaccinated or received an invite - please ask them to call the National COVID-19 Vaccination Help</w:t>
      </w:r>
      <w:r>
        <w:t>line on 0800 030 8013 (daily, 8am – 8</w:t>
      </w:r>
      <w:r w:rsidRPr="00AD0B1A">
        <w:t>pm) to register for a vaccine appointment.</w:t>
      </w:r>
    </w:p>
    <w:p w:rsidR="00AD0B1A" w:rsidRDefault="00AD0B1A" w:rsidP="000E0479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spacing w:line="276" w:lineRule="auto"/>
        <w:rPr>
          <w:b/>
          <w:szCs w:val="28"/>
          <w:lang w:eastAsia="en-US"/>
        </w:rPr>
      </w:pPr>
    </w:p>
    <w:p w:rsidR="000E0479" w:rsidRDefault="000E0479" w:rsidP="000E0479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spacing w:line="276" w:lineRule="auto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______________________________________________________________________________</w:t>
      </w:r>
    </w:p>
    <w:p w:rsidR="00366304" w:rsidRPr="00366304" w:rsidRDefault="00366304" w:rsidP="00366304">
      <w:pPr>
        <w:spacing w:line="276" w:lineRule="auto"/>
        <w:rPr>
          <w:sz w:val="22"/>
          <w:szCs w:val="22"/>
        </w:rPr>
      </w:pPr>
      <w:r>
        <w:rPr>
          <w:b/>
          <w:bCs/>
          <w:sz w:val="32"/>
          <w:szCs w:val="32"/>
        </w:rPr>
        <w:t>Taking part in research about the shielding service</w:t>
      </w:r>
    </w:p>
    <w:p w:rsidR="00AD0B1A" w:rsidRDefault="00AD0B1A" w:rsidP="00366304">
      <w:pPr>
        <w:spacing w:line="276" w:lineRule="auto"/>
      </w:pPr>
    </w:p>
    <w:p w:rsidR="00366304" w:rsidRDefault="00366304" w:rsidP="00366304">
      <w:pPr>
        <w:spacing w:line="276" w:lineRule="auto"/>
        <w:rPr>
          <w:rFonts w:ascii="Calibri" w:hAnsi="Calibri" w:cs="Calibri"/>
          <w:sz w:val="22"/>
          <w:szCs w:val="22"/>
          <w:lang w:eastAsia="en-US"/>
        </w:rPr>
      </w:pPr>
      <w:r>
        <w:t xml:space="preserve">If you would like us to tell you about future opportunities to take part in surveys or research about Scottish Government’s shielding service, you can sign up here: </w:t>
      </w:r>
      <w:hyperlink r:id="rId11" w:history="1">
        <w:r>
          <w:rPr>
            <w:rStyle w:val="Hyperlink"/>
          </w:rPr>
          <w:t>www.mygov.scot/shielding</w:t>
        </w:r>
      </w:hyperlink>
      <w:r>
        <w:t xml:space="preserve"> </w:t>
      </w:r>
    </w:p>
    <w:p w:rsidR="00AD0B1A" w:rsidRDefault="00AD0B1A" w:rsidP="00853184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spacing w:line="276" w:lineRule="auto"/>
        <w:rPr>
          <w:b/>
          <w:szCs w:val="28"/>
          <w:lang w:eastAsia="en-US"/>
        </w:rPr>
      </w:pPr>
    </w:p>
    <w:p w:rsidR="00FC2453" w:rsidRDefault="00FC2453" w:rsidP="00853184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spacing w:line="276" w:lineRule="auto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______________________________________________________________________________</w:t>
      </w:r>
    </w:p>
    <w:p w:rsidR="00853184" w:rsidRPr="001B59C7" w:rsidRDefault="00853184" w:rsidP="00853184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spacing w:line="276" w:lineRule="auto"/>
        <w:rPr>
          <w:b/>
          <w:szCs w:val="28"/>
          <w:lang w:eastAsia="en-US"/>
        </w:rPr>
      </w:pPr>
      <w:r>
        <w:rPr>
          <w:noProof/>
        </w:rPr>
        <w:drawing>
          <wp:inline distT="0" distB="0" distL="0" distR="0" wp14:anchorId="7D8ED711" wp14:editId="6BDDB516">
            <wp:extent cx="6663350" cy="3124525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T1120475830_PRA_TranslateBox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4063" cy="322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184" w:rsidRDefault="00853184" w:rsidP="00853184">
      <w:pPr>
        <w:spacing w:after="10" w:line="276" w:lineRule="auto"/>
        <w:contextualSpacing/>
      </w:pPr>
    </w:p>
    <w:p w:rsidR="00853184" w:rsidRPr="001B1800" w:rsidRDefault="00853184" w:rsidP="00853184">
      <w:pPr>
        <w:spacing w:after="10" w:line="276" w:lineRule="auto"/>
        <w:contextualSpacing/>
      </w:pPr>
      <w:r>
        <w:t xml:space="preserve">Use </w:t>
      </w:r>
      <w:r w:rsidRPr="001B1800">
        <w:t>the subj</w:t>
      </w:r>
      <w:r>
        <w:t>ect line ‘translation request’ if you send an email. I</w:t>
      </w:r>
      <w:r w:rsidRPr="001B1800">
        <w:t xml:space="preserve">nclude these details about the person who needs the different format: </w:t>
      </w:r>
    </w:p>
    <w:p w:rsidR="00853184" w:rsidRPr="001B1800" w:rsidRDefault="00853184" w:rsidP="00853184">
      <w:pPr>
        <w:pStyle w:val="ListParagraph"/>
        <w:numPr>
          <w:ilvl w:val="0"/>
          <w:numId w:val="7"/>
        </w:numPr>
        <w:spacing w:after="10" w:line="276" w:lineRule="auto"/>
      </w:pPr>
      <w:r w:rsidRPr="001B1800">
        <w:t xml:space="preserve">name </w:t>
      </w:r>
    </w:p>
    <w:p w:rsidR="00853184" w:rsidRPr="001B1800" w:rsidRDefault="00853184" w:rsidP="00853184">
      <w:pPr>
        <w:pStyle w:val="ListParagraph"/>
        <w:numPr>
          <w:ilvl w:val="0"/>
          <w:numId w:val="7"/>
        </w:numPr>
        <w:spacing w:after="10" w:line="276" w:lineRule="auto"/>
      </w:pPr>
      <w:r w:rsidRPr="001B1800">
        <w:t xml:space="preserve">address and postcode </w:t>
      </w:r>
    </w:p>
    <w:p w:rsidR="00853184" w:rsidRPr="001B1800" w:rsidRDefault="00853184" w:rsidP="00853184">
      <w:pPr>
        <w:pStyle w:val="ListParagraph"/>
        <w:numPr>
          <w:ilvl w:val="0"/>
          <w:numId w:val="7"/>
        </w:numPr>
        <w:spacing w:after="10" w:line="276" w:lineRule="auto"/>
      </w:pPr>
      <w:r w:rsidRPr="001B1800">
        <w:t xml:space="preserve">CHI number </w:t>
      </w:r>
    </w:p>
    <w:p w:rsidR="00853184" w:rsidRPr="001B1800" w:rsidRDefault="00853184" w:rsidP="00853184">
      <w:pPr>
        <w:pStyle w:val="ListParagraph"/>
        <w:numPr>
          <w:ilvl w:val="0"/>
          <w:numId w:val="7"/>
        </w:numPr>
        <w:spacing w:after="10" w:line="276" w:lineRule="auto"/>
      </w:pPr>
      <w:r w:rsidRPr="001B1800">
        <w:t xml:space="preserve">format or language required </w:t>
      </w:r>
      <w:r>
        <w:br/>
      </w:r>
    </w:p>
    <w:p w:rsidR="006756F2" w:rsidRPr="00483E42" w:rsidRDefault="00853184" w:rsidP="001F34BE">
      <w:pPr>
        <w:spacing w:after="10" w:line="276" w:lineRule="auto"/>
        <w:contextualSpacing/>
        <w:rPr>
          <w:rFonts w:cs="Arial"/>
        </w:rPr>
      </w:pPr>
      <w:r w:rsidRPr="001B1800">
        <w:t>Pl</w:t>
      </w:r>
      <w:r>
        <w:t>ease tell us if we should always s</w:t>
      </w:r>
      <w:r w:rsidRPr="001B1800">
        <w:t>end information in this format.</w:t>
      </w:r>
      <w:r>
        <w:t xml:space="preserve"> </w:t>
      </w:r>
      <w:r>
        <w:rPr>
          <w:rFonts w:cs="Arial"/>
        </w:rPr>
        <w:t xml:space="preserve">If you’ve </w:t>
      </w:r>
      <w:r w:rsidRPr="00C570DD">
        <w:rPr>
          <w:rFonts w:cs="Arial"/>
        </w:rPr>
        <w:t>asked</w:t>
      </w:r>
      <w:r>
        <w:rPr>
          <w:rFonts w:cs="Arial"/>
        </w:rPr>
        <w:t xml:space="preserve"> before for translations of the information we send</w:t>
      </w:r>
      <w:r w:rsidRPr="00C570DD">
        <w:rPr>
          <w:rFonts w:cs="Arial"/>
        </w:rPr>
        <w:t xml:space="preserve">, </w:t>
      </w:r>
      <w:r>
        <w:rPr>
          <w:rFonts w:cs="Arial"/>
        </w:rPr>
        <w:t xml:space="preserve">it’s </w:t>
      </w:r>
      <w:r w:rsidRPr="00C570DD">
        <w:rPr>
          <w:rFonts w:cs="Arial"/>
        </w:rPr>
        <w:t>on its way to you.</w:t>
      </w:r>
      <w:r w:rsidR="00483E42">
        <w:rPr>
          <w:rFonts w:cs="Arial"/>
        </w:rPr>
        <w:t xml:space="preserve"> </w:t>
      </w:r>
      <w:r w:rsidRPr="00DC3538">
        <w:rPr>
          <w:rFonts w:cs="Arial"/>
        </w:rPr>
        <w:t xml:space="preserve">Find translations and other formats for past shielding letters at </w:t>
      </w:r>
      <w:hyperlink r:id="rId13" w:history="1">
        <w:r w:rsidRPr="00DC3538">
          <w:rPr>
            <w:rStyle w:val="Hyperlink"/>
            <w:rFonts w:cs="Arial"/>
          </w:rPr>
          <w:t>www.gov.scot/shielding-letters</w:t>
        </w:r>
      </w:hyperlink>
    </w:p>
    <w:sectPr w:rsidR="006756F2" w:rsidRPr="00483E42" w:rsidSect="00086BDD">
      <w:footerReference w:type="default" r:id="rId14"/>
      <w:pgSz w:w="11906" w:h="16838" w:code="9"/>
      <w:pgMar w:top="720" w:right="720" w:bottom="1418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9DC" w:rsidRDefault="003D19DC" w:rsidP="006756F2">
      <w:r>
        <w:separator/>
      </w:r>
    </w:p>
  </w:endnote>
  <w:endnote w:type="continuationSeparator" w:id="0">
    <w:p w:rsidR="003D19DC" w:rsidRDefault="003D19DC" w:rsidP="0067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-News">
    <w:altName w:val="Corbel"/>
    <w:charset w:val="00"/>
    <w:family w:val="auto"/>
    <w:pitch w:val="variable"/>
    <w:sig w:usb0="00000003" w:usb1="4000204A" w:usb2="00000000" w:usb3="00000000" w:csb0="00000001" w:csb1="00000000"/>
  </w:font>
  <w:font w:name="Scottish Government 2016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97146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56F2" w:rsidRDefault="006756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8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56F2" w:rsidRDefault="006756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9DC" w:rsidRDefault="003D19DC" w:rsidP="006756F2">
      <w:r>
        <w:separator/>
      </w:r>
    </w:p>
  </w:footnote>
  <w:footnote w:type="continuationSeparator" w:id="0">
    <w:p w:rsidR="003D19DC" w:rsidRDefault="003D19DC" w:rsidP="00675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E90F6A"/>
    <w:multiLevelType w:val="hybridMultilevel"/>
    <w:tmpl w:val="F6FA8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A02"/>
    <w:multiLevelType w:val="multilevel"/>
    <w:tmpl w:val="FE1C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44421F"/>
    <w:multiLevelType w:val="multilevel"/>
    <w:tmpl w:val="B796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4E7934"/>
    <w:multiLevelType w:val="hybridMultilevel"/>
    <w:tmpl w:val="0F8E3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B3E8A"/>
    <w:multiLevelType w:val="hybridMultilevel"/>
    <w:tmpl w:val="02388E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FC51AA"/>
    <w:multiLevelType w:val="hybridMultilevel"/>
    <w:tmpl w:val="FBFED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05BAF"/>
    <w:multiLevelType w:val="hybridMultilevel"/>
    <w:tmpl w:val="0018E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63740"/>
    <w:multiLevelType w:val="multilevel"/>
    <w:tmpl w:val="8E58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DC46AD"/>
    <w:multiLevelType w:val="multilevel"/>
    <w:tmpl w:val="379E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C5465D"/>
    <w:multiLevelType w:val="multilevel"/>
    <w:tmpl w:val="49F21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12590A"/>
    <w:multiLevelType w:val="multilevel"/>
    <w:tmpl w:val="1EE4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46447A"/>
    <w:multiLevelType w:val="multilevel"/>
    <w:tmpl w:val="8968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9B333D"/>
    <w:multiLevelType w:val="multilevel"/>
    <w:tmpl w:val="C262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B45A74"/>
    <w:multiLevelType w:val="multilevel"/>
    <w:tmpl w:val="AA20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411F66"/>
    <w:multiLevelType w:val="multilevel"/>
    <w:tmpl w:val="9F20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DE64EBC"/>
    <w:multiLevelType w:val="hybridMultilevel"/>
    <w:tmpl w:val="A4A26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475AA"/>
    <w:multiLevelType w:val="hybridMultilevel"/>
    <w:tmpl w:val="53AE9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0"/>
  </w:num>
  <w:num w:numId="4">
    <w:abstractNumId w:val="0"/>
  </w:num>
  <w:num w:numId="5">
    <w:abstractNumId w:val="16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18"/>
  </w:num>
  <w:num w:numId="12">
    <w:abstractNumId w:val="5"/>
  </w:num>
  <w:num w:numId="13">
    <w:abstractNumId w:val="3"/>
  </w:num>
  <w:num w:numId="14">
    <w:abstractNumId w:val="15"/>
  </w:num>
  <w:num w:numId="15">
    <w:abstractNumId w:val="12"/>
  </w:num>
  <w:num w:numId="16">
    <w:abstractNumId w:val="9"/>
  </w:num>
  <w:num w:numId="17">
    <w:abstractNumId w:val="13"/>
  </w:num>
  <w:num w:numId="18">
    <w:abstractNumId w:val="11"/>
  </w:num>
  <w:num w:numId="19">
    <w:abstractNumId w:val="14"/>
  </w:num>
  <w:num w:numId="20">
    <w:abstractNumId w:val="10"/>
  </w:num>
  <w:num w:numId="21">
    <w:abstractNumId w:val="2"/>
  </w:num>
  <w:num w:numId="22">
    <w:abstractNumId w:val="17"/>
  </w:num>
  <w:num w:numId="23">
    <w:abstractNumId w:val="3"/>
  </w:num>
  <w:num w:numId="24">
    <w:abstractNumId w:val="1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BB"/>
    <w:rsid w:val="00006D0F"/>
    <w:rsid w:val="00012089"/>
    <w:rsid w:val="00013DFE"/>
    <w:rsid w:val="0001651C"/>
    <w:rsid w:val="00027C27"/>
    <w:rsid w:val="00053B3D"/>
    <w:rsid w:val="0006433E"/>
    <w:rsid w:val="0006682E"/>
    <w:rsid w:val="00067B1A"/>
    <w:rsid w:val="00076116"/>
    <w:rsid w:val="00085344"/>
    <w:rsid w:val="00086BDD"/>
    <w:rsid w:val="000941FC"/>
    <w:rsid w:val="000B3FF3"/>
    <w:rsid w:val="000B4064"/>
    <w:rsid w:val="000B6C01"/>
    <w:rsid w:val="000C0CF4"/>
    <w:rsid w:val="000C1590"/>
    <w:rsid w:val="000E0479"/>
    <w:rsid w:val="000E7741"/>
    <w:rsid w:val="0011643C"/>
    <w:rsid w:val="0015727C"/>
    <w:rsid w:val="00174C99"/>
    <w:rsid w:val="00175174"/>
    <w:rsid w:val="00180A27"/>
    <w:rsid w:val="0018666A"/>
    <w:rsid w:val="00191A47"/>
    <w:rsid w:val="001A618F"/>
    <w:rsid w:val="001C2B1D"/>
    <w:rsid w:val="001C30F6"/>
    <w:rsid w:val="001C66EC"/>
    <w:rsid w:val="001E0038"/>
    <w:rsid w:val="001E654F"/>
    <w:rsid w:val="001F34BE"/>
    <w:rsid w:val="00204632"/>
    <w:rsid w:val="00210D09"/>
    <w:rsid w:val="00213EAF"/>
    <w:rsid w:val="00223AB4"/>
    <w:rsid w:val="0022504F"/>
    <w:rsid w:val="002303FA"/>
    <w:rsid w:val="0024762C"/>
    <w:rsid w:val="002676AB"/>
    <w:rsid w:val="00281579"/>
    <w:rsid w:val="0028315A"/>
    <w:rsid w:val="00285E15"/>
    <w:rsid w:val="00287EA4"/>
    <w:rsid w:val="00297DE4"/>
    <w:rsid w:val="002C68CB"/>
    <w:rsid w:val="002E59BF"/>
    <w:rsid w:val="002E5F74"/>
    <w:rsid w:val="002F15B7"/>
    <w:rsid w:val="002F2BD0"/>
    <w:rsid w:val="002F4421"/>
    <w:rsid w:val="002F6477"/>
    <w:rsid w:val="002F7833"/>
    <w:rsid w:val="00306C61"/>
    <w:rsid w:val="00310A94"/>
    <w:rsid w:val="003160C2"/>
    <w:rsid w:val="00321F5A"/>
    <w:rsid w:val="00324193"/>
    <w:rsid w:val="003268C8"/>
    <w:rsid w:val="00365458"/>
    <w:rsid w:val="00366304"/>
    <w:rsid w:val="0037582B"/>
    <w:rsid w:val="00386BF7"/>
    <w:rsid w:val="003A68BA"/>
    <w:rsid w:val="003C2569"/>
    <w:rsid w:val="003C56CD"/>
    <w:rsid w:val="003C63C5"/>
    <w:rsid w:val="003D0ECD"/>
    <w:rsid w:val="003D19DC"/>
    <w:rsid w:val="003D42C1"/>
    <w:rsid w:val="003D4485"/>
    <w:rsid w:val="003F13D4"/>
    <w:rsid w:val="003F4F66"/>
    <w:rsid w:val="003F7F5A"/>
    <w:rsid w:val="00406780"/>
    <w:rsid w:val="0043017B"/>
    <w:rsid w:val="00432EED"/>
    <w:rsid w:val="0047277D"/>
    <w:rsid w:val="00476E41"/>
    <w:rsid w:val="00483E42"/>
    <w:rsid w:val="00487B27"/>
    <w:rsid w:val="00496E54"/>
    <w:rsid w:val="004B482F"/>
    <w:rsid w:val="004C42F8"/>
    <w:rsid w:val="004C48FB"/>
    <w:rsid w:val="004C7595"/>
    <w:rsid w:val="004C7F78"/>
    <w:rsid w:val="004E7677"/>
    <w:rsid w:val="004F5406"/>
    <w:rsid w:val="00507013"/>
    <w:rsid w:val="00540DE7"/>
    <w:rsid w:val="00547EFA"/>
    <w:rsid w:val="00571E54"/>
    <w:rsid w:val="0057349F"/>
    <w:rsid w:val="00592544"/>
    <w:rsid w:val="00592B0C"/>
    <w:rsid w:val="005956E7"/>
    <w:rsid w:val="005A02E9"/>
    <w:rsid w:val="005B55F3"/>
    <w:rsid w:val="005C1EA7"/>
    <w:rsid w:val="005F1796"/>
    <w:rsid w:val="005F4E13"/>
    <w:rsid w:val="005F69BD"/>
    <w:rsid w:val="0060236F"/>
    <w:rsid w:val="00605474"/>
    <w:rsid w:val="00635A2F"/>
    <w:rsid w:val="006756F2"/>
    <w:rsid w:val="00693F5B"/>
    <w:rsid w:val="006A50E8"/>
    <w:rsid w:val="006B19C1"/>
    <w:rsid w:val="006C2374"/>
    <w:rsid w:val="006C32FD"/>
    <w:rsid w:val="006C755D"/>
    <w:rsid w:val="006D11D9"/>
    <w:rsid w:val="006D166E"/>
    <w:rsid w:val="006D22F4"/>
    <w:rsid w:val="006D366F"/>
    <w:rsid w:val="006E043C"/>
    <w:rsid w:val="006F08D1"/>
    <w:rsid w:val="006F1A83"/>
    <w:rsid w:val="007136D8"/>
    <w:rsid w:val="00722998"/>
    <w:rsid w:val="007245CB"/>
    <w:rsid w:val="0074332D"/>
    <w:rsid w:val="007625C3"/>
    <w:rsid w:val="00763C1E"/>
    <w:rsid w:val="007711B6"/>
    <w:rsid w:val="00773C35"/>
    <w:rsid w:val="00797AD2"/>
    <w:rsid w:val="007A69A6"/>
    <w:rsid w:val="007B368D"/>
    <w:rsid w:val="007C1C16"/>
    <w:rsid w:val="007C452C"/>
    <w:rsid w:val="007C4C4D"/>
    <w:rsid w:val="007D061C"/>
    <w:rsid w:val="007D13C5"/>
    <w:rsid w:val="007D51F6"/>
    <w:rsid w:val="007E07E0"/>
    <w:rsid w:val="007E311E"/>
    <w:rsid w:val="007F4E2A"/>
    <w:rsid w:val="00814480"/>
    <w:rsid w:val="008310E9"/>
    <w:rsid w:val="00832D35"/>
    <w:rsid w:val="00840FF0"/>
    <w:rsid w:val="008422F2"/>
    <w:rsid w:val="00843ABB"/>
    <w:rsid w:val="00853184"/>
    <w:rsid w:val="0085655F"/>
    <w:rsid w:val="0085719C"/>
    <w:rsid w:val="00857548"/>
    <w:rsid w:val="00883F97"/>
    <w:rsid w:val="00884EE0"/>
    <w:rsid w:val="008913DC"/>
    <w:rsid w:val="00897FFA"/>
    <w:rsid w:val="008A601A"/>
    <w:rsid w:val="008A6669"/>
    <w:rsid w:val="008A7662"/>
    <w:rsid w:val="008B1747"/>
    <w:rsid w:val="008B75EF"/>
    <w:rsid w:val="008F3672"/>
    <w:rsid w:val="008F4AE3"/>
    <w:rsid w:val="008F5987"/>
    <w:rsid w:val="009331CB"/>
    <w:rsid w:val="009371A0"/>
    <w:rsid w:val="009508ED"/>
    <w:rsid w:val="00980F3F"/>
    <w:rsid w:val="00985CEE"/>
    <w:rsid w:val="0099457F"/>
    <w:rsid w:val="0099612F"/>
    <w:rsid w:val="009A5F83"/>
    <w:rsid w:val="009B0203"/>
    <w:rsid w:val="009B63CD"/>
    <w:rsid w:val="009B7615"/>
    <w:rsid w:val="009C76B8"/>
    <w:rsid w:val="009C7C6A"/>
    <w:rsid w:val="009D068A"/>
    <w:rsid w:val="009D2307"/>
    <w:rsid w:val="009D3708"/>
    <w:rsid w:val="009E6C85"/>
    <w:rsid w:val="00A07E67"/>
    <w:rsid w:val="00A12C7B"/>
    <w:rsid w:val="00A237B5"/>
    <w:rsid w:val="00A425A4"/>
    <w:rsid w:val="00A55D66"/>
    <w:rsid w:val="00A72F8B"/>
    <w:rsid w:val="00A94EBA"/>
    <w:rsid w:val="00AB5AE2"/>
    <w:rsid w:val="00AC3AC2"/>
    <w:rsid w:val="00AC75F6"/>
    <w:rsid w:val="00AD0B1A"/>
    <w:rsid w:val="00AE492B"/>
    <w:rsid w:val="00AF5F72"/>
    <w:rsid w:val="00B00AA6"/>
    <w:rsid w:val="00B30D22"/>
    <w:rsid w:val="00B402A1"/>
    <w:rsid w:val="00B51BDC"/>
    <w:rsid w:val="00B561C0"/>
    <w:rsid w:val="00B57B2C"/>
    <w:rsid w:val="00B65403"/>
    <w:rsid w:val="00B74FAF"/>
    <w:rsid w:val="00B773CE"/>
    <w:rsid w:val="00B97DBC"/>
    <w:rsid w:val="00BA7575"/>
    <w:rsid w:val="00BB0E44"/>
    <w:rsid w:val="00BC1967"/>
    <w:rsid w:val="00BC3E9A"/>
    <w:rsid w:val="00BC4568"/>
    <w:rsid w:val="00BE18B0"/>
    <w:rsid w:val="00BF2337"/>
    <w:rsid w:val="00C10C66"/>
    <w:rsid w:val="00C13D73"/>
    <w:rsid w:val="00C20FE2"/>
    <w:rsid w:val="00C220A8"/>
    <w:rsid w:val="00C314C5"/>
    <w:rsid w:val="00C32AEC"/>
    <w:rsid w:val="00C42402"/>
    <w:rsid w:val="00C43DF5"/>
    <w:rsid w:val="00C751FA"/>
    <w:rsid w:val="00C84620"/>
    <w:rsid w:val="00C91823"/>
    <w:rsid w:val="00CA3F40"/>
    <w:rsid w:val="00CA4C80"/>
    <w:rsid w:val="00CB4BB3"/>
    <w:rsid w:val="00CC0099"/>
    <w:rsid w:val="00CC23D2"/>
    <w:rsid w:val="00CE7632"/>
    <w:rsid w:val="00CF2EEF"/>
    <w:rsid w:val="00D008AB"/>
    <w:rsid w:val="00D2322B"/>
    <w:rsid w:val="00D301BF"/>
    <w:rsid w:val="00D306E4"/>
    <w:rsid w:val="00D40D28"/>
    <w:rsid w:val="00D422F4"/>
    <w:rsid w:val="00D55B17"/>
    <w:rsid w:val="00D660BD"/>
    <w:rsid w:val="00D67AE3"/>
    <w:rsid w:val="00D732C7"/>
    <w:rsid w:val="00D7593F"/>
    <w:rsid w:val="00D86CF0"/>
    <w:rsid w:val="00D90AE6"/>
    <w:rsid w:val="00DD3367"/>
    <w:rsid w:val="00DD6E9D"/>
    <w:rsid w:val="00DE1EEA"/>
    <w:rsid w:val="00DE779C"/>
    <w:rsid w:val="00DF08CF"/>
    <w:rsid w:val="00DF7DD0"/>
    <w:rsid w:val="00E04D03"/>
    <w:rsid w:val="00E12F08"/>
    <w:rsid w:val="00E304E6"/>
    <w:rsid w:val="00E346F7"/>
    <w:rsid w:val="00E52310"/>
    <w:rsid w:val="00E5275C"/>
    <w:rsid w:val="00E72A61"/>
    <w:rsid w:val="00E75C3B"/>
    <w:rsid w:val="00E91CA9"/>
    <w:rsid w:val="00E97208"/>
    <w:rsid w:val="00EA53E3"/>
    <w:rsid w:val="00EA5A59"/>
    <w:rsid w:val="00EC0958"/>
    <w:rsid w:val="00EC166D"/>
    <w:rsid w:val="00EC7DE4"/>
    <w:rsid w:val="00ED70AC"/>
    <w:rsid w:val="00EF0548"/>
    <w:rsid w:val="00F00BB7"/>
    <w:rsid w:val="00F14175"/>
    <w:rsid w:val="00F20511"/>
    <w:rsid w:val="00F21DCB"/>
    <w:rsid w:val="00F34469"/>
    <w:rsid w:val="00F34D2D"/>
    <w:rsid w:val="00F36195"/>
    <w:rsid w:val="00F44FCF"/>
    <w:rsid w:val="00F53997"/>
    <w:rsid w:val="00F54C7D"/>
    <w:rsid w:val="00F57AB2"/>
    <w:rsid w:val="00F9732A"/>
    <w:rsid w:val="00FA177E"/>
    <w:rsid w:val="00FA1BCF"/>
    <w:rsid w:val="00FA4BC1"/>
    <w:rsid w:val="00FB25CB"/>
    <w:rsid w:val="00FC2453"/>
    <w:rsid w:val="00FC65D7"/>
    <w:rsid w:val="00FE46BB"/>
    <w:rsid w:val="00FE618F"/>
    <w:rsid w:val="00FF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21F2D88-EFF0-4FD3-9BF2-0C02EE48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68A"/>
    <w:pPr>
      <w:tabs>
        <w:tab w:val="left" w:pos="720"/>
        <w:tab w:val="left" w:pos="1440"/>
        <w:tab w:val="left" w:pos="2160"/>
        <w:tab w:val="left" w:pos="2880"/>
        <w:tab w:val="right" w:pos="9907"/>
      </w:tabs>
    </w:pPr>
    <w:rPr>
      <w:rFonts w:ascii="Arial" w:hAnsi="Arial" w:cs="Times New Roman"/>
      <w:sz w:val="24"/>
      <w:szCs w:val="24"/>
      <w:lang w:eastAsia="en-GB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tabs>
        <w:tab w:val="clear" w:pos="720"/>
        <w:tab w:val="clear" w:pos="1440"/>
        <w:tab w:val="clear" w:pos="2160"/>
        <w:tab w:val="clear" w:pos="2880"/>
        <w:tab w:val="clear" w:pos="9907"/>
      </w:tabs>
      <w:outlineLvl w:val="0"/>
    </w:pPr>
    <w:rPr>
      <w:kern w:val="24"/>
      <w:szCs w:val="20"/>
      <w:lang w:eastAsia="en-US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tabs>
        <w:tab w:val="clear" w:pos="720"/>
        <w:tab w:val="clear" w:pos="1440"/>
        <w:tab w:val="clear" w:pos="2160"/>
        <w:tab w:val="clear" w:pos="2880"/>
        <w:tab w:val="clear" w:pos="9907"/>
      </w:tabs>
      <w:outlineLvl w:val="1"/>
    </w:pPr>
    <w:rPr>
      <w:kern w:val="24"/>
      <w:szCs w:val="20"/>
      <w:lang w:eastAsia="en-US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tabs>
        <w:tab w:val="clear" w:pos="720"/>
        <w:tab w:val="clear" w:pos="1440"/>
        <w:tab w:val="clear" w:pos="2160"/>
        <w:tab w:val="clear" w:pos="2880"/>
        <w:tab w:val="clear" w:pos="9907"/>
      </w:tabs>
      <w:outlineLvl w:val="2"/>
    </w:pPr>
    <w:rPr>
      <w:kern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  <w:ind w:left="0" w:firstLine="0"/>
    </w:pPr>
  </w:style>
  <w:style w:type="paragraph" w:styleId="Footer">
    <w:name w:val="footer"/>
    <w:basedOn w:val="Normal"/>
    <w:link w:val="FooterChar"/>
    <w:uiPriority w:val="99"/>
    <w:rsid w:val="00C91823"/>
    <w:pPr>
      <w:tabs>
        <w:tab w:val="clear" w:pos="720"/>
        <w:tab w:val="clear" w:pos="1440"/>
        <w:tab w:val="clear" w:pos="2160"/>
        <w:tab w:val="clear" w:pos="2880"/>
        <w:tab w:val="clear" w:pos="9907"/>
        <w:tab w:val="center" w:pos="4153"/>
        <w:tab w:val="right" w:pos="8306"/>
      </w:tabs>
    </w:pPr>
    <w:rPr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lear" w:pos="720"/>
        <w:tab w:val="clear" w:pos="1440"/>
        <w:tab w:val="clear" w:pos="2160"/>
        <w:tab w:val="clear" w:pos="2880"/>
        <w:tab w:val="clear" w:pos="9907"/>
        <w:tab w:val="center" w:pos="4153"/>
        <w:tab w:val="right" w:pos="8306"/>
      </w:tabs>
    </w:pPr>
    <w:rPr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customStyle="1" w:styleId="ListParagraphChar">
    <w:name w:val="List Paragraph Char"/>
    <w:aliases w:val="Dot pt Char,No Spacing1 Char,List Paragraph1 Char,List Paragraph Char Char Char Char,Indicator Text Char,Bullet 1 Char,Numbered Para 1 Char,Bullet Points Char,MAIN CONTENT Char,List Paragraph12 Char,Bullet Style Char,OBC Bullet Char"/>
    <w:link w:val="ListParagraph"/>
    <w:uiPriority w:val="34"/>
    <w:qFormat/>
    <w:locked/>
    <w:rsid w:val="006756F2"/>
    <w:rPr>
      <w:rFonts w:ascii="Arial" w:hAnsi="Arial"/>
      <w:sz w:val="24"/>
    </w:rPr>
  </w:style>
  <w:style w:type="paragraph" w:styleId="ListParagraph">
    <w:name w:val="List Paragraph"/>
    <w:aliases w:val="Dot pt,No Spacing1,List Paragraph1,List Paragraph Char Char Char,Indicator Text,Bullet 1,Numbered Para 1,Bullet Points,MAIN CONTENT,List Paragraph12,Bullet Style,F5 List Paragraph,OBC Bullet,List Paragraph11,Colorful List - Accent 11,L,L1"/>
    <w:basedOn w:val="Normal"/>
    <w:link w:val="ListParagraphChar"/>
    <w:uiPriority w:val="34"/>
    <w:qFormat/>
    <w:rsid w:val="006756F2"/>
    <w:pPr>
      <w:tabs>
        <w:tab w:val="clear" w:pos="720"/>
        <w:tab w:val="clear" w:pos="1440"/>
        <w:tab w:val="clear" w:pos="2160"/>
        <w:tab w:val="clear" w:pos="2880"/>
        <w:tab w:val="clear" w:pos="9907"/>
      </w:tabs>
      <w:ind w:left="720"/>
      <w:contextualSpacing/>
    </w:pPr>
    <w:rPr>
      <w:rFonts w:cstheme="minorBidi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756F2"/>
    <w:pPr>
      <w:tabs>
        <w:tab w:val="clear" w:pos="720"/>
        <w:tab w:val="clear" w:pos="1440"/>
        <w:tab w:val="clear" w:pos="2160"/>
        <w:tab w:val="clear" w:pos="2880"/>
        <w:tab w:val="clear" w:pos="9907"/>
      </w:tabs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unhideWhenUsed/>
    <w:rsid w:val="00933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1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1CB"/>
    <w:rPr>
      <w:rFonts w:ascii="Arial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1CB"/>
    <w:rPr>
      <w:rFonts w:ascii="Arial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1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1CB"/>
    <w:rPr>
      <w:rFonts w:ascii="Segoe UI" w:hAnsi="Segoe UI" w:cs="Segoe UI"/>
      <w:sz w:val="18"/>
      <w:szCs w:val="18"/>
      <w:lang w:eastAsia="en-GB"/>
    </w:rPr>
  </w:style>
  <w:style w:type="character" w:styleId="Hyperlink">
    <w:name w:val="Hyperlink"/>
    <w:rsid w:val="009331CB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9331CB"/>
    <w:rPr>
      <w:rFonts w:ascii="Arial" w:hAnsi="Arial" w:cs="Times New Roman"/>
      <w:sz w:val="24"/>
      <w:lang w:val="en-US"/>
    </w:rPr>
  </w:style>
  <w:style w:type="character" w:customStyle="1" w:styleId="NoSpacingChar">
    <w:name w:val="No Spacing Char"/>
    <w:link w:val="NoSpacing"/>
    <w:uiPriority w:val="1"/>
    <w:rsid w:val="009331CB"/>
    <w:rPr>
      <w:rFonts w:ascii="Arial" w:hAnsi="Arial" w:cs="Times New Roman"/>
      <w:sz w:val="24"/>
      <w:lang w:val="en-US"/>
    </w:rPr>
  </w:style>
  <w:style w:type="paragraph" w:styleId="FootnoteText">
    <w:name w:val="footnote text"/>
    <w:basedOn w:val="Normal"/>
    <w:link w:val="FootnoteTextChar"/>
    <w:rsid w:val="007245C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245CB"/>
    <w:rPr>
      <w:rFonts w:ascii="Arial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rsid w:val="007245CB"/>
    <w:rPr>
      <w:vertAlign w:val="superscript"/>
    </w:rPr>
  </w:style>
  <w:style w:type="paragraph" w:customStyle="1" w:styleId="wordsection1">
    <w:name w:val="wordsection1"/>
    <w:basedOn w:val="Normal"/>
    <w:uiPriority w:val="99"/>
    <w:rsid w:val="008422F2"/>
    <w:pPr>
      <w:tabs>
        <w:tab w:val="clear" w:pos="720"/>
        <w:tab w:val="clear" w:pos="1440"/>
        <w:tab w:val="clear" w:pos="2160"/>
        <w:tab w:val="clear" w:pos="2880"/>
        <w:tab w:val="clear" w:pos="9907"/>
      </w:tabs>
      <w:spacing w:before="100" w:beforeAutospacing="1" w:after="100" w:afterAutospacing="1"/>
    </w:pPr>
    <w:rPr>
      <w:rFonts w:ascii="Times New Roman" w:eastAsiaTheme="minorHAnsi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21F5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B6C01"/>
    <w:rPr>
      <w:rFonts w:ascii="Arial" w:hAnsi="Arial" w:cs="Times New Roman"/>
      <w:sz w:val="24"/>
      <w:szCs w:val="24"/>
      <w:lang w:eastAsia="en-GB"/>
    </w:rPr>
  </w:style>
  <w:style w:type="table" w:customStyle="1" w:styleId="TableGrid">
    <w:name w:val="TableGrid"/>
    <w:rsid w:val="00DF7DD0"/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2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9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4697">
                  <w:marLeft w:val="0"/>
                  <w:marRight w:val="0"/>
                  <w:marTop w:val="0"/>
                  <w:marBottom w:val="0"/>
                  <w:divBdr>
                    <w:top w:val="single" w:sz="6" w:space="18" w:color="E6E6E6"/>
                    <w:left w:val="single" w:sz="6" w:space="27" w:color="E6E6E6"/>
                    <w:bottom w:val="single" w:sz="6" w:space="18" w:color="E6E6E6"/>
                    <w:right w:val="single" w:sz="6" w:space="27" w:color="E6E6E6"/>
                  </w:divBdr>
                  <w:divsChild>
                    <w:div w:id="18506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4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6950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single" w:sz="36" w:space="23" w:color="B3B3B3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503530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18" w:color="011B32"/>
                                <w:left w:val="single" w:sz="36" w:space="31" w:color="011B32"/>
                                <w:bottom w:val="none" w:sz="0" w:space="18" w:color="011B32"/>
                                <w:right w:val="none" w:sz="0" w:space="31" w:color="011B32"/>
                              </w:divBdr>
                            </w:div>
                            <w:div w:id="205947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987635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18" w:color="011B32"/>
                                <w:left w:val="single" w:sz="36" w:space="31" w:color="011B32"/>
                                <w:bottom w:val="none" w:sz="0" w:space="18" w:color="011B32"/>
                                <w:right w:val="none" w:sz="0" w:space="31" w:color="011B32"/>
                              </w:divBdr>
                            </w:div>
                            <w:div w:id="70405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94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28983">
                              <w:marLeft w:val="0"/>
                              <w:marRight w:val="0"/>
                              <w:marTop w:val="90"/>
                              <w:marBottom w:val="360"/>
                              <w:divBdr>
                                <w:top w:val="dotted" w:sz="6" w:space="9" w:color="DDDDDD"/>
                                <w:left w:val="none" w:sz="0" w:space="0" w:color="auto"/>
                                <w:bottom w:val="dotted" w:sz="6" w:space="9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6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749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07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18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954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9949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9835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9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03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80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8" w:color="E6E6E6"/>
                        <w:left w:val="single" w:sz="6" w:space="18" w:color="E6E6E6"/>
                        <w:bottom w:val="single" w:sz="6" w:space="18" w:color="E6E6E6"/>
                        <w:right w:val="single" w:sz="6" w:space="18" w:color="E6E6E6"/>
                      </w:divBdr>
                      <w:divsChild>
                        <w:div w:id="14202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531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8" w:color="E6E6E6"/>
                        <w:left w:val="single" w:sz="6" w:space="18" w:color="E6E6E6"/>
                        <w:bottom w:val="single" w:sz="6" w:space="18" w:color="E6E6E6"/>
                        <w:right w:val="single" w:sz="6" w:space="18" w:color="E6E6E6"/>
                      </w:divBdr>
                    </w:div>
                  </w:divsChild>
                </w:div>
              </w:divsChild>
            </w:div>
          </w:divsChild>
        </w:div>
        <w:div w:id="4939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2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10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1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35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72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7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75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2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v.scot/shielding-letters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ygov.scot/shieldin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cid:image001.png@01D60C2C.B0D71BB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A33084177</value>
    </field>
    <field name="Objective-Title">
      <value order="0">CMO Letter - Household Vax offer - May 2021</value>
    </field>
    <field name="Objective-Description">
      <value order="0"/>
    </field>
    <field name="Objective-CreationStamp">
      <value order="0">2021-04-29T09:21:54Z</value>
    </field>
    <field name="Objective-IsApproved">
      <value order="0">false</value>
    </field>
    <field name="Objective-IsPublished">
      <value order="0">true</value>
    </field>
    <field name="Objective-DatePublished">
      <value order="0">2021-04-30T09:31:51Z</value>
    </field>
    <field name="Objective-ModificationStamp">
      <value order="0">2021-04-30T09:31:51Z</value>
    </field>
    <field name="Objective-Owner">
      <value order="0">Gilfether, Holly H (U417543)</value>
    </field>
    <field name="Objective-Path">
      <value order="0">Objective Global Folder:SG File Plan:Health, nutrition and care:Health:General:Advice and policy: Health - general:Covid-19 Shielding: Communications and Engagement: 2020-2025</value>
    </field>
    <field name="Objective-Parent">
      <value order="0">Covid-19 Shielding: Communications and Engagement: 2020-2025</value>
    </field>
    <field name="Objective-State">
      <value order="0">Published</value>
    </field>
    <field name="Objective-VersionId">
      <value order="0">vA48347544</value>
    </field>
    <field name="Objective-Version">
      <value order="0">4.0</value>
    </field>
    <field name="Objective-VersionNumber">
      <value order="0">12</value>
    </field>
    <field name="Objective-VersionComment">
      <value order="0"/>
    </field>
    <field name="Objective-FileNumber">
      <value order="0">BUSPROC/7912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29A55F2B-0B0A-425C-9193-E5297BEBC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3654</Words>
  <Characters>20832</Characters>
  <Application>Microsoft Office Word</Application>
  <DocSecurity>4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 Pietra F (Francesca)</dc:creator>
  <cp:keywords/>
  <dc:description/>
  <cp:lastModifiedBy>Hendren, Sandra</cp:lastModifiedBy>
  <cp:revision>2</cp:revision>
  <dcterms:created xsi:type="dcterms:W3CDTF">2021-05-10T06:33:00Z</dcterms:created>
  <dcterms:modified xsi:type="dcterms:W3CDTF">2021-05-10T06:33:00Z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A33084177</vt:lpwstr>
  </property>
  <property fmtid="{D5CDD505-2E9C-101B-9397-08002B2CF9AE}" pid="4" name="Objective-Title">
    <vt:lpwstr>CMO Letter - Household Vax offer - May 2021</vt:lpwstr>
  </property>
  <property fmtid="{D5CDD505-2E9C-101B-9397-08002B2CF9AE}" pid="5" name="Objective-Description">
    <vt:lpwstr/>
  </property>
  <property fmtid="{D5CDD505-2E9C-101B-9397-08002B2CF9AE}" pid="6" name="Objective-CreationStamp">
    <vt:filetime>2021-04-29T09:21:54Z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2021-04-30T09:31:51Z</vt:filetime>
  </property>
  <property fmtid="{D5CDD505-2E9C-101B-9397-08002B2CF9AE}" pid="10" name="Objective-ModificationStamp">
    <vt:filetime>2021-04-30T09:31:51Z</vt:filetime>
  </property>
  <property fmtid="{D5CDD505-2E9C-101B-9397-08002B2CF9AE}" pid="11" name="Objective-Owner">
    <vt:lpwstr>Gilfether, Holly H (U417543)</vt:lpwstr>
  </property>
  <property fmtid="{D5CDD505-2E9C-101B-9397-08002B2CF9AE}" pid="12" name="Objective-Path">
    <vt:lpwstr>Objective Global Folder:SG File Plan:Health, nutrition and care:Health:General:Advice and policy: Health - general:Covid-19 Shielding: Communications and Engagement: 2020-2025</vt:lpwstr>
  </property>
  <property fmtid="{D5CDD505-2E9C-101B-9397-08002B2CF9AE}" pid="13" name="Objective-Parent">
    <vt:lpwstr>Covid-19 Shielding: Communications and Engagement: 2020-2025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vA48347544</vt:lpwstr>
  </property>
  <property fmtid="{D5CDD505-2E9C-101B-9397-08002B2CF9AE}" pid="16" name="Objective-Version">
    <vt:lpwstr>4.0</vt:lpwstr>
  </property>
  <property fmtid="{D5CDD505-2E9C-101B-9397-08002B2CF9AE}" pid="17" name="Objective-VersionNumber">
    <vt:r8>12</vt:r8>
  </property>
  <property fmtid="{D5CDD505-2E9C-101B-9397-08002B2CF9AE}" pid="18" name="Objective-VersionComment">
    <vt:lpwstr/>
  </property>
  <property fmtid="{D5CDD505-2E9C-101B-9397-08002B2CF9AE}" pid="19" name="Objective-FileNumber">
    <vt:lpwstr>BUSPROC/7912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